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D30B" w14:textId="09AAD1ED" w:rsidR="00791E08" w:rsidRPr="001925BC" w:rsidRDefault="00741C7D" w:rsidP="00791E08">
      <w:pPr>
        <w:jc w:val="center"/>
        <w:rPr>
          <w:rFonts w:ascii="Arial" w:hAnsi="Arial" w:cs="Arial"/>
          <w:b/>
          <w:bCs/>
        </w:rPr>
      </w:pPr>
      <w:r w:rsidRPr="001925BC">
        <w:rPr>
          <w:rFonts w:ascii="Arial" w:hAnsi="Arial" w:cs="Arial"/>
          <w:noProof/>
        </w:rPr>
        <w:drawing>
          <wp:anchor distT="0" distB="0" distL="114300" distR="114300" simplePos="0" relativeHeight="251606528" behindDoc="1" locked="0" layoutInCell="1" allowOverlap="1" wp14:anchorId="6B4B5B4C" wp14:editId="2FDB94BB">
            <wp:simplePos x="0" y="0"/>
            <wp:positionH relativeFrom="column">
              <wp:posOffset>101541</wp:posOffset>
            </wp:positionH>
            <wp:positionV relativeFrom="paragraph">
              <wp:posOffset>87984</wp:posOffset>
            </wp:positionV>
            <wp:extent cx="1113494" cy="826460"/>
            <wp:effectExtent l="0" t="0" r="0" b="0"/>
            <wp:wrapNone/>
            <wp:docPr id="1932896912"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96912" name="Imagem 1" descr="Texto&#10;&#10;O conteúdo gerado por IA pode estar incorreto."/>
                    <pic:cNvPicPr/>
                  </pic:nvPicPr>
                  <pic:blipFill>
                    <a:blip r:embed="rId11"/>
                    <a:stretch>
                      <a:fillRect/>
                    </a:stretch>
                  </pic:blipFill>
                  <pic:spPr>
                    <a:xfrm>
                      <a:off x="0" y="0"/>
                      <a:ext cx="1114370" cy="827110"/>
                    </a:xfrm>
                    <a:prstGeom prst="rect">
                      <a:avLst/>
                    </a:prstGeom>
                  </pic:spPr>
                </pic:pic>
              </a:graphicData>
            </a:graphic>
            <wp14:sizeRelH relativeFrom="margin">
              <wp14:pctWidth>0</wp14:pctWidth>
            </wp14:sizeRelH>
            <wp14:sizeRelV relativeFrom="margin">
              <wp14:pctHeight>0</wp14:pctHeight>
            </wp14:sizeRelV>
          </wp:anchor>
        </w:drawing>
      </w:r>
      <w:r w:rsidR="002806B2">
        <w:rPr>
          <w:rFonts w:ascii="Arial" w:hAnsi="Arial" w:cs="Arial"/>
          <w:b/>
          <w:bCs/>
          <w:noProof/>
        </w:rPr>
        <mc:AlternateContent>
          <mc:Choice Requires="wps">
            <w:drawing>
              <wp:anchor distT="0" distB="0" distL="114300" distR="114300" simplePos="0" relativeHeight="251746816" behindDoc="1" locked="0" layoutInCell="1" allowOverlap="1" wp14:anchorId="0DCAE69E" wp14:editId="3285BE15">
                <wp:simplePos x="0" y="0"/>
                <wp:positionH relativeFrom="column">
                  <wp:posOffset>4066540</wp:posOffset>
                </wp:positionH>
                <wp:positionV relativeFrom="paragraph">
                  <wp:posOffset>196053</wp:posOffset>
                </wp:positionV>
                <wp:extent cx="4104005" cy="765175"/>
                <wp:effectExtent l="0" t="0" r="0" b="0"/>
                <wp:wrapNone/>
                <wp:docPr id="487114937" name="Caixa de Texto 6"/>
                <wp:cNvGraphicFramePr/>
                <a:graphic xmlns:a="http://schemas.openxmlformats.org/drawingml/2006/main">
                  <a:graphicData uri="http://schemas.microsoft.com/office/word/2010/wordprocessingShape">
                    <wps:wsp>
                      <wps:cNvSpPr txBox="1"/>
                      <wps:spPr>
                        <a:xfrm>
                          <a:off x="0" y="0"/>
                          <a:ext cx="4104005" cy="765175"/>
                        </a:xfrm>
                        <a:prstGeom prst="rect">
                          <a:avLst/>
                        </a:prstGeom>
                        <a:noFill/>
                        <a:ln w="6350">
                          <a:noFill/>
                        </a:ln>
                      </wps:spPr>
                      <wps:txbx>
                        <w:txbxContent>
                          <w:p w14:paraId="1ED1EF3C" w14:textId="77777777" w:rsidR="002806B2" w:rsidRPr="002806B2" w:rsidRDefault="002806B2" w:rsidP="002806B2">
                            <w:pPr>
                              <w:spacing w:after="0"/>
                              <w:jc w:val="center"/>
                              <w:rPr>
                                <w:rFonts w:ascii="Arial" w:hAnsi="Arial" w:cs="Arial"/>
                                <w:b/>
                                <w:bCs/>
                                <w:sz w:val="36"/>
                                <w:szCs w:val="36"/>
                              </w:rPr>
                            </w:pPr>
                            <w:r w:rsidRPr="002806B2">
                              <w:rPr>
                                <w:rFonts w:ascii="Arial" w:hAnsi="Arial" w:cs="Arial"/>
                                <w:b/>
                                <w:bCs/>
                                <w:sz w:val="36"/>
                                <w:szCs w:val="36"/>
                              </w:rPr>
                              <w:t>CERTIFICADO DO PARTICIPANTE</w:t>
                            </w:r>
                          </w:p>
                          <w:p w14:paraId="2661E12F" w14:textId="7E633C7C" w:rsidR="002806B2" w:rsidRPr="009B7673" w:rsidRDefault="002806B2" w:rsidP="002806B2">
                            <w:pPr>
                              <w:spacing w:after="0"/>
                              <w:jc w:val="center"/>
                              <w:rPr>
                                <w:rFonts w:ascii="Arial" w:hAnsi="Arial" w:cs="Arial"/>
                                <w:b/>
                                <w:bCs/>
                                <w:sz w:val="28"/>
                                <w:szCs w:val="28"/>
                              </w:rPr>
                            </w:pPr>
                            <w:r w:rsidRPr="009B7673">
                              <w:rPr>
                                <w:rFonts w:ascii="Arial" w:hAnsi="Arial" w:cs="Arial"/>
                                <w:b/>
                                <w:bCs/>
                                <w:sz w:val="28"/>
                                <w:szCs w:val="28"/>
                              </w:rPr>
                              <w:t>FUNDACAO VIVA DE PREVID</w:t>
                            </w:r>
                            <w:r w:rsidR="001D470E">
                              <w:rPr>
                                <w:rFonts w:ascii="Arial" w:hAnsi="Arial" w:cs="Arial"/>
                                <w:b/>
                                <w:bCs/>
                                <w:sz w:val="28"/>
                                <w:szCs w:val="28"/>
                              </w:rPr>
                              <w:t>Ê</w:t>
                            </w:r>
                            <w:r w:rsidRPr="009B7673">
                              <w:rPr>
                                <w:rFonts w:ascii="Arial" w:hAnsi="Arial" w:cs="Arial"/>
                                <w:b/>
                                <w:bCs/>
                                <w:sz w:val="28"/>
                                <w:szCs w:val="28"/>
                              </w:rPr>
                              <w:t>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AE69E" id="_x0000_t202" coordsize="21600,21600" o:spt="202" path="m,l,21600r21600,l21600,xe">
                <v:stroke joinstyle="miter"/>
                <v:path gradientshapeok="t" o:connecttype="rect"/>
              </v:shapetype>
              <v:shape id="Caixa de Texto 6" o:spid="_x0000_s1026" type="#_x0000_t202" style="position:absolute;left:0;text-align:left;margin-left:320.2pt;margin-top:15.45pt;width:323.15pt;height:60.25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" filled="f" stroked="f" strokeweight=".5pt">
                <v:textbox>
                  <w:txbxContent>
                    <w:p w14:paraId="1ED1EF3C" w14:textId="77777777" w:rsidR="002806B2" w:rsidRPr="002806B2" w:rsidRDefault="002806B2" w:rsidP="002806B2">
                      <w:pPr>
                        <w:spacing w:after="0"/>
                        <w:jc w:val="center"/>
                        <w:rPr>
                          <w:rFonts w:ascii="Arial" w:hAnsi="Arial" w:cs="Arial"/>
                          <w:b/>
                          <w:bCs/>
                          <w:sz w:val="36"/>
                          <w:szCs w:val="36"/>
                        </w:rPr>
                      </w:pPr>
                      <w:r w:rsidRPr="002806B2">
                        <w:rPr>
                          <w:rFonts w:ascii="Arial" w:hAnsi="Arial" w:cs="Arial"/>
                          <w:b/>
                          <w:bCs/>
                          <w:sz w:val="36"/>
                          <w:szCs w:val="36"/>
                        </w:rPr>
                        <w:t>CERTIFICADO DO PARTICIPANTE</w:t>
                      </w:r>
                    </w:p>
                    <w:p w14:paraId="2661E12F" w14:textId="7E633C7C" w:rsidR="002806B2" w:rsidRPr="009B7673" w:rsidRDefault="002806B2" w:rsidP="002806B2">
                      <w:pPr>
                        <w:spacing w:after="0"/>
                        <w:jc w:val="center"/>
                        <w:rPr>
                          <w:rFonts w:ascii="Arial" w:hAnsi="Arial" w:cs="Arial"/>
                          <w:b/>
                          <w:bCs/>
                          <w:sz w:val="28"/>
                          <w:szCs w:val="28"/>
                        </w:rPr>
                      </w:pPr>
                      <w:r w:rsidRPr="009B7673">
                        <w:rPr>
                          <w:rFonts w:ascii="Arial" w:hAnsi="Arial" w:cs="Arial"/>
                          <w:b/>
                          <w:bCs/>
                          <w:sz w:val="28"/>
                          <w:szCs w:val="28"/>
                        </w:rPr>
                        <w:t>FUNDACAO VIVA DE PREVID</w:t>
                      </w:r>
                      <w:r w:rsidR="001D470E">
                        <w:rPr>
                          <w:rFonts w:ascii="Arial" w:hAnsi="Arial" w:cs="Arial"/>
                          <w:b/>
                          <w:bCs/>
                          <w:sz w:val="28"/>
                          <w:szCs w:val="28"/>
                        </w:rPr>
                        <w:t>Ê</w:t>
                      </w:r>
                      <w:r w:rsidRPr="009B7673">
                        <w:rPr>
                          <w:rFonts w:ascii="Arial" w:hAnsi="Arial" w:cs="Arial"/>
                          <w:b/>
                          <w:bCs/>
                          <w:sz w:val="28"/>
                          <w:szCs w:val="28"/>
                        </w:rPr>
                        <w:t>NCIA</w:t>
                      </w:r>
                    </w:p>
                  </w:txbxContent>
                </v:textbox>
              </v:shape>
            </w:pict>
          </mc:Fallback>
        </mc:AlternateContent>
      </w:r>
      <w:r w:rsidR="0097652E" w:rsidRPr="001925BC">
        <w:rPr>
          <w:rFonts w:ascii="Arial" w:hAnsi="Arial" w:cs="Arial"/>
          <w:b/>
          <w:bCs/>
          <w:noProof/>
        </w:rPr>
        <mc:AlternateContent>
          <mc:Choice Requires="wps">
            <w:drawing>
              <wp:anchor distT="45720" distB="45720" distL="114300" distR="114300" simplePos="0" relativeHeight="251630080" behindDoc="1" locked="0" layoutInCell="1" allowOverlap="1" wp14:anchorId="595B1065" wp14:editId="21C1C10C">
                <wp:simplePos x="0" y="0"/>
                <wp:positionH relativeFrom="column">
                  <wp:posOffset>9829800</wp:posOffset>
                </wp:positionH>
                <wp:positionV relativeFrom="paragraph">
                  <wp:posOffset>238125</wp:posOffset>
                </wp:positionV>
                <wp:extent cx="1981200" cy="533400"/>
                <wp:effectExtent l="0" t="0" r="19050" b="190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33400"/>
                        </a:xfrm>
                        <a:prstGeom prst="roundRect">
                          <a:avLst/>
                        </a:prstGeom>
                        <a:solidFill>
                          <a:srgbClr val="FFFFFF"/>
                        </a:solidFill>
                        <a:ln w="9525">
                          <a:solidFill>
                            <a:srgbClr val="000000"/>
                          </a:solidFill>
                          <a:miter lim="800000"/>
                          <a:headEnd/>
                          <a:tailEnd/>
                        </a:ln>
                      </wps:spPr>
                      <wps:txbx>
                        <w:txbxContent>
                          <w:p w14:paraId="3F33FBCA" w14:textId="77777777" w:rsidR="00791E08" w:rsidRPr="005544C8" w:rsidRDefault="00791E08" w:rsidP="00791E08">
                            <w:pPr>
                              <w:spacing w:after="0"/>
                              <w:rPr>
                                <w:rFonts w:ascii="Arial" w:hAnsi="Arial" w:cs="Arial"/>
                                <w:b/>
                                <w:bCs/>
                              </w:rPr>
                            </w:pPr>
                            <w:r w:rsidRPr="005544C8">
                              <w:rPr>
                                <w:rFonts w:ascii="Arial" w:hAnsi="Arial" w:cs="Arial"/>
                                <w:b/>
                                <w:bCs/>
                              </w:rPr>
                              <w:t>Data:</w:t>
                            </w:r>
                          </w:p>
                          <w:p w14:paraId="288E81CE" w14:textId="3E17A64B" w:rsidR="00791E08" w:rsidRPr="005544C8" w:rsidRDefault="00791E08" w:rsidP="00791E08">
                            <w:pPr>
                              <w:spacing w:after="0"/>
                            </w:pPr>
                            <w:r w:rsidRPr="005544C8">
                              <w:rPr>
                                <w:rFonts w:ascii="Arial" w:hAnsi="Arial" w:cs="Arial"/>
                                <w:b/>
                                <w:bCs/>
                              </w:rPr>
                              <w:t>CNPJ:</w:t>
                            </w:r>
                            <w:r w:rsidRPr="005544C8">
                              <w:t xml:space="preserve"> </w:t>
                            </w:r>
                            <w:r w:rsidR="00741C7D" w:rsidRPr="00741C7D">
                              <w:rPr>
                                <w:rFonts w:ascii="Arial" w:hAnsi="Arial" w:cs="Arial"/>
                              </w:rPr>
                              <w:t>18.868.955/0001-20</w:t>
                            </w:r>
                          </w:p>
                          <w:p w14:paraId="6645C98F" w14:textId="3537F80E" w:rsidR="00791E08" w:rsidRPr="005544C8" w:rsidRDefault="00791E08">
                            <w:r w:rsidRPr="005544C8">
                              <w:t xml:space="preserve"> </w:t>
                            </w:r>
                          </w:p>
                          <w:p w14:paraId="0F873BE5" w14:textId="77777777" w:rsidR="00791E08" w:rsidRPr="005544C8" w:rsidRDefault="00791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5B1065" id="Caixa de Texto 2" o:spid="_x0000_s1027" style="position:absolute;left:0;text-align:left;margin-left:774pt;margin-top:18.75pt;width:156pt;height:42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">
                <v:stroke joinstyle="miter"/>
                <v:textbox>
                  <w:txbxContent>
                    <w:p w14:paraId="3F33FBCA" w14:textId="77777777" w:rsidR="00791E08" w:rsidRPr="005544C8" w:rsidRDefault="00791E08" w:rsidP="00791E08">
                      <w:pPr>
                        <w:spacing w:after="0"/>
                        <w:rPr>
                          <w:rFonts w:ascii="Arial" w:hAnsi="Arial" w:cs="Arial"/>
                          <w:b/>
                          <w:bCs/>
                        </w:rPr>
                      </w:pPr>
                      <w:r w:rsidRPr="005544C8">
                        <w:rPr>
                          <w:rFonts w:ascii="Arial" w:hAnsi="Arial" w:cs="Arial"/>
                          <w:b/>
                          <w:bCs/>
                        </w:rPr>
                        <w:t>Data:</w:t>
                      </w:r>
                    </w:p>
                    <w:p w14:paraId="288E81CE" w14:textId="3E17A64B" w:rsidR="00791E08" w:rsidRPr="005544C8" w:rsidRDefault="00791E08" w:rsidP="00791E08">
                      <w:pPr>
                        <w:spacing w:after="0"/>
                      </w:pPr>
                      <w:r w:rsidRPr="005544C8">
                        <w:rPr>
                          <w:rFonts w:ascii="Arial" w:hAnsi="Arial" w:cs="Arial"/>
                          <w:b/>
                          <w:bCs/>
                        </w:rPr>
                        <w:t>CNPJ:</w:t>
                      </w:r>
                      <w:r w:rsidRPr="005544C8">
                        <w:t xml:space="preserve"> </w:t>
                      </w:r>
                      <w:r w:rsidR="00741C7D" w:rsidRPr="00741C7D">
                        <w:rPr>
                          <w:rFonts w:ascii="Arial" w:hAnsi="Arial" w:cs="Arial"/>
                        </w:rPr>
                        <w:t>18.868.955/0001-20</w:t>
                      </w:r>
                    </w:p>
                    <w:p w14:paraId="6645C98F" w14:textId="3537F80E" w:rsidR="00791E08" w:rsidRPr="005544C8" w:rsidRDefault="00791E08">
                      <w:r w:rsidRPr="005544C8">
                        <w:t xml:space="preserve"> </w:t>
                      </w:r>
                    </w:p>
                    <w:p w14:paraId="0F873BE5" w14:textId="77777777" w:rsidR="00791E08" w:rsidRPr="005544C8" w:rsidRDefault="00791E08"/>
                  </w:txbxContent>
                </v:textbox>
              </v:roundrect>
            </w:pict>
          </mc:Fallback>
        </mc:AlternateContent>
      </w:r>
      <w:r w:rsidR="0097652E" w:rsidRPr="001925BC">
        <w:rPr>
          <w:rFonts w:ascii="Arial" w:hAnsi="Arial" w:cs="Arial"/>
          <w:b/>
          <w:bCs/>
          <w:noProof/>
        </w:rPr>
        <mc:AlternateContent>
          <mc:Choice Requires="wps">
            <w:drawing>
              <wp:anchor distT="0" distB="0" distL="114300" distR="114300" simplePos="0" relativeHeight="251595264" behindDoc="0" locked="0" layoutInCell="1" allowOverlap="1" wp14:anchorId="1A35C256" wp14:editId="5732CA9D">
                <wp:simplePos x="0" y="0"/>
                <wp:positionH relativeFrom="column">
                  <wp:posOffset>-220980</wp:posOffset>
                </wp:positionH>
                <wp:positionV relativeFrom="paragraph">
                  <wp:posOffset>70485</wp:posOffset>
                </wp:positionV>
                <wp:extent cx="12201525" cy="847725"/>
                <wp:effectExtent l="0" t="0" r="28575" b="28575"/>
                <wp:wrapNone/>
                <wp:docPr id="1156847397" name="Retângulo: Cantos Arredondados 1"/>
                <wp:cNvGraphicFramePr/>
                <a:graphic xmlns:a="http://schemas.openxmlformats.org/drawingml/2006/main">
                  <a:graphicData uri="http://schemas.microsoft.com/office/word/2010/wordprocessingShape">
                    <wps:wsp>
                      <wps:cNvSpPr/>
                      <wps:spPr>
                        <a:xfrm>
                          <a:off x="0" y="0"/>
                          <a:ext cx="12201525" cy="847725"/>
                        </a:xfrm>
                        <a:prstGeom prst="round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31422" id="Retângulo: Cantos Arredondados 1" o:spid="_x0000_s1026" style="position:absolute;margin-left:-17.4pt;margin-top:5.55pt;width:960.75pt;height:66.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" filled="f" strokecolor="black [3200]" strokeweight=".25pt"/>
            </w:pict>
          </mc:Fallback>
        </mc:AlternateContent>
      </w:r>
    </w:p>
    <w:p w14:paraId="3F40510F" w14:textId="287BC061" w:rsidR="002806B2" w:rsidRDefault="002806B2" w:rsidP="00154B8E">
      <w:pPr>
        <w:spacing w:after="0"/>
        <w:ind w:left="-113" w:right="1587"/>
        <w:jc w:val="both"/>
        <w:rPr>
          <w:rFonts w:ascii="Arial" w:hAnsi="Arial" w:cs="Arial"/>
        </w:rPr>
      </w:pPr>
    </w:p>
    <w:p w14:paraId="3E521C30" w14:textId="77777777" w:rsidR="002806B2" w:rsidRDefault="002806B2" w:rsidP="00154B8E">
      <w:pPr>
        <w:spacing w:after="0"/>
        <w:ind w:left="-113" w:right="1587"/>
        <w:jc w:val="both"/>
        <w:rPr>
          <w:rFonts w:ascii="Arial" w:hAnsi="Arial" w:cs="Arial"/>
        </w:rPr>
      </w:pPr>
    </w:p>
    <w:p w14:paraId="5D92800A" w14:textId="2CC62695" w:rsidR="002806B2" w:rsidRDefault="002806B2" w:rsidP="00154B8E">
      <w:pPr>
        <w:spacing w:after="0"/>
        <w:ind w:left="-113" w:right="1587"/>
        <w:jc w:val="both"/>
        <w:rPr>
          <w:rFonts w:ascii="Arial" w:hAnsi="Arial" w:cs="Arial"/>
        </w:rPr>
      </w:pPr>
    </w:p>
    <w:p w14:paraId="4BA36DF2" w14:textId="1E6228F9" w:rsidR="001925BC" w:rsidRPr="001925BC" w:rsidRDefault="001925BC" w:rsidP="002806B2">
      <w:pPr>
        <w:spacing w:after="0"/>
        <w:ind w:right="1587"/>
        <w:jc w:val="both"/>
        <w:rPr>
          <w:rFonts w:ascii="Arial" w:hAnsi="Arial" w:cs="Arial"/>
        </w:rPr>
      </w:pPr>
    </w:p>
    <w:p w14:paraId="4C30E2AB" w14:textId="079715EE" w:rsidR="005A7138" w:rsidRPr="001925BC" w:rsidRDefault="0074113C" w:rsidP="002806B2">
      <w:pPr>
        <w:spacing w:after="0"/>
        <w:ind w:left="-113" w:right="794"/>
        <w:jc w:val="both"/>
        <w:rPr>
          <w:rFonts w:ascii="Arial" w:hAnsi="Arial" w:cs="Arial"/>
        </w:rPr>
      </w:pPr>
      <w:r w:rsidRPr="001925BC">
        <w:rPr>
          <w:rFonts w:ascii="Arial" w:hAnsi="Arial" w:cs="Arial"/>
        </w:rPr>
        <w:t>Este certificado indica os requisitos para você ser admitido no plano e manter a qualidade de Participante, bem como as condições para tornar-se elegível</w:t>
      </w:r>
      <w:r w:rsidR="00791E08" w:rsidRPr="001925BC">
        <w:rPr>
          <w:rFonts w:ascii="Arial" w:hAnsi="Arial" w:cs="Arial"/>
        </w:rPr>
        <w:t xml:space="preserve"> </w:t>
      </w:r>
      <w:r w:rsidRPr="001925BC">
        <w:rPr>
          <w:rFonts w:ascii="Arial" w:hAnsi="Arial" w:cs="Arial"/>
        </w:rPr>
        <w:t>aos benefícios e sua forma de cálculo. As referências aqui contidas são extraídas do Regulamento do Plano de Benefícios, um documento-base para você</w:t>
      </w:r>
      <w:r w:rsidR="00791E08" w:rsidRPr="001925BC">
        <w:rPr>
          <w:rFonts w:ascii="Arial" w:hAnsi="Arial" w:cs="Arial"/>
        </w:rPr>
        <w:t xml:space="preserve"> </w:t>
      </w:r>
      <w:r w:rsidRPr="001925BC">
        <w:rPr>
          <w:rFonts w:ascii="Arial" w:hAnsi="Arial" w:cs="Arial"/>
        </w:rPr>
        <w:t xml:space="preserve">conhecer o funcionamento </w:t>
      </w:r>
      <w:r w:rsidR="00791E08" w:rsidRPr="001925BC">
        <w:rPr>
          <w:rFonts w:ascii="Arial" w:hAnsi="Arial" w:cs="Arial"/>
        </w:rPr>
        <w:t>do plano.</w:t>
      </w:r>
    </w:p>
    <w:p w14:paraId="6C055633" w14:textId="63088188" w:rsidR="0097652E" w:rsidRPr="001925BC" w:rsidRDefault="0097652E" w:rsidP="002806B2">
      <w:pPr>
        <w:spacing w:after="0"/>
        <w:ind w:left="-113" w:right="794"/>
        <w:jc w:val="both"/>
        <w:rPr>
          <w:rFonts w:ascii="Arial" w:hAnsi="Arial" w:cs="Arial"/>
        </w:rPr>
      </w:pPr>
    </w:p>
    <w:p w14:paraId="04FF84BE" w14:textId="0232E834" w:rsidR="00DF18A0" w:rsidRDefault="00DF18A0" w:rsidP="00DF18A0">
      <w:pPr>
        <w:spacing w:after="0"/>
        <w:ind w:left="-113" w:right="794"/>
        <w:jc w:val="both"/>
        <w:rPr>
          <w:rFonts w:ascii="Arial" w:hAnsi="Arial" w:cs="Arial"/>
        </w:rPr>
      </w:pPr>
      <w:r w:rsidRPr="001925BC">
        <w:rPr>
          <w:rFonts w:ascii="Arial" w:hAnsi="Arial" w:cs="Arial"/>
          <w:noProof/>
        </w:rPr>
        <mc:AlternateContent>
          <mc:Choice Requires="wpg">
            <w:drawing>
              <wp:anchor distT="0" distB="0" distL="114300" distR="114300" simplePos="0" relativeHeight="251660288" behindDoc="0" locked="0" layoutInCell="1" allowOverlap="1" wp14:anchorId="708C334E" wp14:editId="2029E113">
                <wp:simplePos x="0" y="0"/>
                <wp:positionH relativeFrom="column">
                  <wp:posOffset>-174625</wp:posOffset>
                </wp:positionH>
                <wp:positionV relativeFrom="paragraph">
                  <wp:posOffset>323053</wp:posOffset>
                </wp:positionV>
                <wp:extent cx="12134850" cy="1743075"/>
                <wp:effectExtent l="0" t="0" r="19050" b="0"/>
                <wp:wrapNone/>
                <wp:docPr id="189972470" name="Agrupar 5"/>
                <wp:cNvGraphicFramePr/>
                <a:graphic xmlns:a="http://schemas.openxmlformats.org/drawingml/2006/main">
                  <a:graphicData uri="http://schemas.microsoft.com/office/word/2010/wordprocessingGroup">
                    <wpg:wgp>
                      <wpg:cNvGrpSpPr/>
                      <wpg:grpSpPr>
                        <a:xfrm>
                          <a:off x="0" y="0"/>
                          <a:ext cx="12134850" cy="1743075"/>
                          <a:chOff x="0" y="-325151"/>
                          <a:chExt cx="6477000" cy="1669824"/>
                        </a:xfrm>
                        <a:noFill/>
                      </wpg:grpSpPr>
                      <wpg:grpSp>
                        <wpg:cNvPr id="187874888" name="Agrupar 3"/>
                        <wpg:cNvGrpSpPr/>
                        <wpg:grpSpPr>
                          <a:xfrm>
                            <a:off x="0" y="-325151"/>
                            <a:ext cx="6477000" cy="1669824"/>
                            <a:chOff x="0" y="-280854"/>
                            <a:chExt cx="6477000" cy="2714957"/>
                          </a:xfrm>
                          <a:grpFill/>
                        </wpg:grpSpPr>
                        <wps:wsp>
                          <wps:cNvPr id="881914820" name="Caixa de Texto 2"/>
                          <wps:cNvSpPr txBox="1">
                            <a:spLocks noChangeArrowheads="1"/>
                          </wps:cNvSpPr>
                          <wps:spPr bwMode="auto">
                            <a:xfrm>
                              <a:off x="20273" y="-143075"/>
                              <a:ext cx="3181350" cy="2364241"/>
                            </a:xfrm>
                            <a:prstGeom prst="roundRect">
                              <a:avLst/>
                            </a:prstGeom>
                            <a:grpFill/>
                            <a:ln w="9525">
                              <a:noFill/>
                              <a:miter lim="800000"/>
                              <a:headEnd/>
                              <a:tailEnd/>
                            </a:ln>
                          </wps:spPr>
                          <wps:txbx>
                            <w:txbxContent>
                              <w:p w14:paraId="1455BA02" w14:textId="29BE632A"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Nome:</w:t>
                                </w:r>
                              </w:p>
                              <w:p w14:paraId="5CC70318"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Data Nascimento:</w:t>
                                </w:r>
                              </w:p>
                              <w:p w14:paraId="6859CCC0"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CPF:</w:t>
                                </w:r>
                              </w:p>
                              <w:p w14:paraId="295939FA" w14:textId="7CEDC71B" w:rsidR="00E83F2E" w:rsidRPr="002806B2" w:rsidRDefault="005544C8" w:rsidP="009B7673">
                                <w:pPr>
                                  <w:spacing w:after="120"/>
                                  <w:rPr>
                                    <w:rFonts w:ascii="Arial" w:hAnsi="Arial" w:cs="Arial"/>
                                    <w:b/>
                                    <w:bCs/>
                                    <w:sz w:val="20"/>
                                    <w:szCs w:val="20"/>
                                  </w:rPr>
                                </w:pPr>
                                <w:r w:rsidRPr="002806B2">
                                  <w:rPr>
                                    <w:rFonts w:ascii="Arial" w:hAnsi="Arial" w:cs="Arial"/>
                                    <w:b/>
                                    <w:bCs/>
                                    <w:sz w:val="20"/>
                                    <w:szCs w:val="20"/>
                                  </w:rPr>
                                  <w:t>Poca</w:t>
                                </w:r>
                                <w:r w:rsidR="00E83F2E" w:rsidRPr="002806B2">
                                  <w:rPr>
                                    <w:rFonts w:ascii="Arial" w:hAnsi="Arial" w:cs="Arial"/>
                                    <w:b/>
                                    <w:bCs/>
                                    <w:sz w:val="20"/>
                                    <w:szCs w:val="20"/>
                                  </w:rPr>
                                  <w:t xml:space="preserve"> IR:</w:t>
                                </w:r>
                              </w:p>
                              <w:p w14:paraId="4D4865EB" w14:textId="1B01AF36" w:rsidR="00E83F2E" w:rsidRPr="002806B2" w:rsidRDefault="005544C8" w:rsidP="009B7673">
                                <w:pPr>
                                  <w:spacing w:after="120"/>
                                  <w:rPr>
                                    <w:rFonts w:ascii="Arial" w:hAnsi="Arial" w:cs="Arial"/>
                                    <w:b/>
                                    <w:bCs/>
                                    <w:sz w:val="20"/>
                                    <w:szCs w:val="20"/>
                                  </w:rPr>
                                </w:pPr>
                                <w:r w:rsidRPr="002806B2">
                                  <w:rPr>
                                    <w:rFonts w:ascii="Arial" w:hAnsi="Arial" w:cs="Arial"/>
                                    <w:b/>
                                    <w:bCs/>
                                    <w:sz w:val="20"/>
                                    <w:szCs w:val="20"/>
                                  </w:rPr>
                                  <w:t>S</w:t>
                                </w:r>
                                <w:r w:rsidR="002E2BCE" w:rsidRPr="002806B2">
                                  <w:rPr>
                                    <w:rFonts w:ascii="Arial" w:hAnsi="Arial" w:cs="Arial"/>
                                    <w:b/>
                                    <w:bCs/>
                                    <w:sz w:val="20"/>
                                    <w:szCs w:val="20"/>
                                  </w:rPr>
                                  <w:t>ituação</w:t>
                                </w:r>
                                <w:r w:rsidR="00E83F2E" w:rsidRPr="002806B2">
                                  <w:rPr>
                                    <w:rFonts w:ascii="Arial" w:hAnsi="Arial" w:cs="Arial"/>
                                    <w:b/>
                                    <w:bCs/>
                                    <w:sz w:val="20"/>
                                    <w:szCs w:val="20"/>
                                  </w:rPr>
                                  <w:t xml:space="preserve"> Opção IR: </w:t>
                                </w:r>
                              </w:p>
                              <w:p w14:paraId="1C1694DA" w14:textId="77777777" w:rsidR="00E83F2E" w:rsidRPr="005544C8" w:rsidRDefault="00E83F2E" w:rsidP="009B7673">
                                <w:pPr>
                                  <w:spacing w:after="120"/>
                                </w:pPr>
                              </w:p>
                              <w:p w14:paraId="7B35DF5E" w14:textId="77777777" w:rsidR="00E83F2E" w:rsidRPr="005544C8" w:rsidRDefault="00E83F2E" w:rsidP="009B7673">
                                <w:pPr>
                                  <w:spacing w:after="120"/>
                                </w:pPr>
                              </w:p>
                              <w:p w14:paraId="37CD8936" w14:textId="77777777" w:rsidR="00E83F2E" w:rsidRPr="005544C8" w:rsidRDefault="00E83F2E" w:rsidP="009B7673">
                                <w:pPr>
                                  <w:spacing w:after="120"/>
                                </w:pPr>
                              </w:p>
                            </w:txbxContent>
                          </wps:txbx>
                          <wps:bodyPr rot="0" vert="horz" wrap="square" lIns="91440" tIns="45720" rIns="91440" bIns="45720" anchor="t" anchorCtr="0">
                            <a:noAutofit/>
                          </wps:bodyPr>
                        </wps:wsp>
                        <wps:wsp>
                          <wps:cNvPr id="2135171852" name="Caixa de Texto 2"/>
                          <wps:cNvSpPr txBox="1">
                            <a:spLocks noChangeArrowheads="1"/>
                          </wps:cNvSpPr>
                          <wps:spPr bwMode="auto">
                            <a:xfrm>
                              <a:off x="3201623" y="-280854"/>
                              <a:ext cx="3105150" cy="2714957"/>
                            </a:xfrm>
                            <a:prstGeom prst="roundRect">
                              <a:avLst/>
                            </a:prstGeom>
                            <a:grpFill/>
                            <a:ln w="9525">
                              <a:noFill/>
                              <a:miter lim="800000"/>
                              <a:headEnd/>
                              <a:tailEnd/>
                            </a:ln>
                          </wps:spPr>
                          <wps:txbx>
                            <w:txbxContent>
                              <w:p w14:paraId="43A8A541" w14:textId="070AAEDF" w:rsidR="00E83F2E" w:rsidRPr="002806B2" w:rsidRDefault="00E83F2E" w:rsidP="009B7673">
                                <w:pPr>
                                  <w:spacing w:after="120"/>
                                  <w:rPr>
                                    <w:rFonts w:ascii="Arial" w:hAnsi="Arial" w:cs="Arial"/>
                                    <w:sz w:val="20"/>
                                    <w:szCs w:val="20"/>
                                  </w:rPr>
                                </w:pPr>
                                <w:r w:rsidRPr="002806B2">
                                  <w:rPr>
                                    <w:rFonts w:ascii="Arial" w:hAnsi="Arial" w:cs="Arial"/>
                                    <w:b/>
                                    <w:bCs/>
                                    <w:sz w:val="20"/>
                                    <w:szCs w:val="20"/>
                                  </w:rPr>
                                  <w:t>Entidade:</w:t>
                                </w:r>
                                <w:r w:rsidRPr="002806B2">
                                  <w:rPr>
                                    <w:rFonts w:ascii="Arial" w:hAnsi="Arial" w:cs="Arial"/>
                                    <w:sz w:val="20"/>
                                    <w:szCs w:val="20"/>
                                  </w:rPr>
                                  <w:t xml:space="preserve"> FUNDACAO VIVA DE PREVIDENCIA</w:t>
                                </w:r>
                              </w:p>
                              <w:p w14:paraId="0933F91A" w14:textId="4D683B03" w:rsidR="00E83F2E" w:rsidRPr="002806B2" w:rsidRDefault="00E83F2E" w:rsidP="009B7673">
                                <w:pPr>
                                  <w:spacing w:after="120"/>
                                  <w:rPr>
                                    <w:rFonts w:ascii="Arial" w:hAnsi="Arial" w:cs="Arial"/>
                                    <w:sz w:val="20"/>
                                    <w:szCs w:val="20"/>
                                  </w:rPr>
                                </w:pPr>
                                <w:r w:rsidRPr="002806B2">
                                  <w:rPr>
                                    <w:rFonts w:ascii="Arial" w:hAnsi="Arial" w:cs="Arial"/>
                                    <w:b/>
                                    <w:bCs/>
                                    <w:sz w:val="20"/>
                                    <w:szCs w:val="20"/>
                                  </w:rPr>
                                  <w:t>Plano:</w:t>
                                </w:r>
                                <w:r w:rsidRPr="002806B2">
                                  <w:rPr>
                                    <w:rFonts w:ascii="Arial" w:hAnsi="Arial" w:cs="Arial"/>
                                    <w:sz w:val="20"/>
                                    <w:szCs w:val="20"/>
                                  </w:rPr>
                                  <w:t xml:space="preserve"> ASSORELPREV</w:t>
                                </w:r>
                              </w:p>
                              <w:p w14:paraId="0217387D" w14:textId="55EBFE12" w:rsidR="00E83F2E" w:rsidRPr="002806B2" w:rsidRDefault="00E83F2E" w:rsidP="009B7673">
                                <w:pPr>
                                  <w:spacing w:after="120"/>
                                  <w:rPr>
                                    <w:rFonts w:ascii="Arial" w:hAnsi="Arial" w:cs="Arial"/>
                                    <w:sz w:val="20"/>
                                    <w:szCs w:val="20"/>
                                  </w:rPr>
                                </w:pPr>
                                <w:r w:rsidRPr="002806B2">
                                  <w:rPr>
                                    <w:rFonts w:ascii="Arial" w:hAnsi="Arial" w:cs="Arial"/>
                                    <w:b/>
                                    <w:bCs/>
                                    <w:sz w:val="20"/>
                                    <w:szCs w:val="20"/>
                                  </w:rPr>
                                  <w:t xml:space="preserve">N° </w:t>
                                </w:r>
                                <w:r w:rsidR="005544C8" w:rsidRPr="002806B2">
                                  <w:rPr>
                                    <w:rFonts w:ascii="Arial" w:hAnsi="Arial" w:cs="Arial"/>
                                    <w:b/>
                                    <w:bCs/>
                                    <w:sz w:val="20"/>
                                    <w:szCs w:val="20"/>
                                  </w:rPr>
                                  <w:t>Registre</w:t>
                                </w:r>
                                <w:r w:rsidRPr="002806B2">
                                  <w:rPr>
                                    <w:rFonts w:ascii="Arial" w:hAnsi="Arial" w:cs="Arial"/>
                                    <w:b/>
                                    <w:bCs/>
                                    <w:sz w:val="20"/>
                                    <w:szCs w:val="20"/>
                                  </w:rPr>
                                  <w:t xml:space="preserve"> Plano:</w:t>
                                </w:r>
                                <w:r w:rsidRPr="002806B2">
                                  <w:rPr>
                                    <w:rFonts w:ascii="Arial" w:hAnsi="Arial" w:cs="Arial"/>
                                    <w:sz w:val="20"/>
                                    <w:szCs w:val="20"/>
                                  </w:rPr>
                                  <w:t xml:space="preserve"> 2007.0029-65</w:t>
                                </w:r>
                              </w:p>
                              <w:p w14:paraId="6AEB6CE9" w14:textId="477C016A" w:rsidR="0097652E" w:rsidRPr="00741C7D" w:rsidRDefault="00741C7D" w:rsidP="009B7673">
                                <w:pPr>
                                  <w:spacing w:after="120"/>
                                  <w:rPr>
                                    <w:rFonts w:ascii="Arial" w:hAnsi="Arial" w:cs="Arial"/>
                                    <w:sz w:val="20"/>
                                    <w:szCs w:val="20"/>
                                  </w:rPr>
                                </w:pPr>
                                <w:r w:rsidRPr="002806B2">
                                  <w:rPr>
                                    <w:rFonts w:ascii="Arial" w:hAnsi="Arial" w:cs="Arial"/>
                                    <w:b/>
                                    <w:bCs/>
                                    <w:sz w:val="20"/>
                                    <w:szCs w:val="20"/>
                                  </w:rPr>
                                  <w:t xml:space="preserve">CNPJ </w:t>
                                </w:r>
                                <w:r>
                                  <w:rPr>
                                    <w:rFonts w:ascii="Arial" w:hAnsi="Arial" w:cs="Arial"/>
                                    <w:b/>
                                    <w:bCs/>
                                    <w:sz w:val="20"/>
                                    <w:szCs w:val="20"/>
                                  </w:rPr>
                                  <w:t>PLANO</w:t>
                                </w:r>
                                <w:r w:rsidR="0097652E" w:rsidRPr="002806B2">
                                  <w:rPr>
                                    <w:rFonts w:ascii="Arial" w:hAnsi="Arial" w:cs="Arial"/>
                                    <w:b/>
                                    <w:bCs/>
                                    <w:sz w:val="20"/>
                                    <w:szCs w:val="20"/>
                                  </w:rPr>
                                  <w:t>:</w:t>
                                </w:r>
                                <w:r>
                                  <w:rPr>
                                    <w:rFonts w:ascii="Arial" w:hAnsi="Arial" w:cs="Arial"/>
                                    <w:b/>
                                    <w:bCs/>
                                    <w:sz w:val="20"/>
                                    <w:szCs w:val="20"/>
                                  </w:rPr>
                                  <w:t xml:space="preserve"> </w:t>
                                </w:r>
                                <w:r w:rsidRPr="00741C7D">
                                  <w:rPr>
                                    <w:rFonts w:ascii="Arial" w:hAnsi="Arial" w:cs="Arial"/>
                                    <w:sz w:val="20"/>
                                    <w:szCs w:val="20"/>
                                  </w:rPr>
                                  <w:t>05.207.983/0001-55</w:t>
                                </w:r>
                              </w:p>
                              <w:p w14:paraId="625AD7C3" w14:textId="104E71F6" w:rsidR="002806B2" w:rsidRPr="002806B2" w:rsidRDefault="00E83F2E" w:rsidP="009B7673">
                                <w:pPr>
                                  <w:spacing w:after="120"/>
                                  <w:rPr>
                                    <w:rFonts w:ascii="Arial" w:hAnsi="Arial" w:cs="Arial"/>
                                    <w:b/>
                                    <w:bCs/>
                                    <w:sz w:val="20"/>
                                    <w:szCs w:val="20"/>
                                  </w:rPr>
                                </w:pPr>
                                <w:r w:rsidRPr="002806B2">
                                  <w:rPr>
                                    <w:rFonts w:ascii="Arial" w:hAnsi="Arial" w:cs="Arial"/>
                                    <w:b/>
                                    <w:bCs/>
                                    <w:sz w:val="20"/>
                                    <w:szCs w:val="20"/>
                                  </w:rPr>
                                  <w:t>Data de Adesão:</w:t>
                                </w:r>
                              </w:p>
                              <w:p w14:paraId="1577A239"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Matrícula:</w:t>
                                </w:r>
                              </w:p>
                              <w:p w14:paraId="498F3EDA" w14:textId="77777777" w:rsidR="00E83F2E" w:rsidRPr="005544C8" w:rsidRDefault="00E83F2E" w:rsidP="009B7673">
                                <w:pPr>
                                  <w:spacing w:after="120"/>
                                  <w:rPr>
                                    <w:sz w:val="18"/>
                                    <w:szCs w:val="18"/>
                                  </w:rPr>
                                </w:pPr>
                              </w:p>
                              <w:p w14:paraId="2AA42774" w14:textId="77777777" w:rsidR="00E83F2E" w:rsidRPr="005544C8" w:rsidRDefault="00E83F2E" w:rsidP="009B7673">
                                <w:pPr>
                                  <w:spacing w:after="120"/>
                                  <w:rPr>
                                    <w:sz w:val="18"/>
                                    <w:szCs w:val="18"/>
                                  </w:rPr>
                                </w:pPr>
                              </w:p>
                              <w:p w14:paraId="768A4CAD" w14:textId="77777777" w:rsidR="00E83F2E" w:rsidRPr="005544C8" w:rsidRDefault="00E83F2E" w:rsidP="009B7673">
                                <w:pPr>
                                  <w:spacing w:after="120"/>
                                  <w:rPr>
                                    <w:sz w:val="18"/>
                                    <w:szCs w:val="18"/>
                                  </w:rPr>
                                </w:pPr>
                              </w:p>
                              <w:p w14:paraId="32AC8A40" w14:textId="77777777" w:rsidR="00E83F2E" w:rsidRPr="005544C8" w:rsidRDefault="00E83F2E" w:rsidP="009B7673">
                                <w:pPr>
                                  <w:spacing w:after="120"/>
                                  <w:rPr>
                                    <w:sz w:val="18"/>
                                    <w:szCs w:val="18"/>
                                  </w:rPr>
                                </w:pPr>
                              </w:p>
                            </w:txbxContent>
                          </wps:txbx>
                          <wps:bodyPr rot="0" vert="horz" wrap="square" lIns="91440" tIns="45720" rIns="91440" bIns="45720" anchor="t" anchorCtr="0">
                            <a:noAutofit/>
                          </wps:bodyPr>
                        </wps:wsp>
                        <wps:wsp>
                          <wps:cNvPr id="958128972" name="Retângulo: Cantos Arredondados 1"/>
                          <wps:cNvSpPr/>
                          <wps:spPr>
                            <a:xfrm>
                              <a:off x="0" y="-103400"/>
                              <a:ext cx="6477000" cy="2371584"/>
                            </a:xfrm>
                            <a:prstGeom prst="roundRect">
                              <a:avLst/>
                            </a:prstGeom>
                            <a:grp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8568140" name="Conector reto 4"/>
                        <wps:cNvCnPr>
                          <a:stCxn id="958128972" idx="0"/>
                          <a:endCxn id="958128972" idx="2"/>
                        </wps:cNvCnPr>
                        <wps:spPr>
                          <a:xfrm>
                            <a:off x="3238500" y="-216009"/>
                            <a:ext cx="0" cy="1458634"/>
                          </a:xfrm>
                          <a:prstGeom prst="line">
                            <a:avLst/>
                          </a:prstGeom>
                          <a:grpFill/>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8C334E" id="Agrupar 5" o:spid="_x0000_s1028" style="position:absolute;left:0;text-align:left;margin-left:-13.75pt;margin-top:25.45pt;width:955.5pt;height:137.25pt;z-index:251660288;mso-width-relative:margin;mso-height-relative:margin" coordorigin=",-3251" coordsize="64770,16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">
                <v:group id="Agrupar 3" o:spid="_x0000_s1029" style="position:absolute;top:-3251;width:64770;height:16697" coordorigin=",-2808" coordsize="64770,27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">
                  <v:roundrect id="_x0000_s1030" style="position:absolute;left:202;top:-1430;width:31814;height:2364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" filled="f" stroked="f">
                    <v:stroke joinstyle="miter"/>
                    <v:textbox>
                      <w:txbxContent>
                        <w:p w14:paraId="1455BA02" w14:textId="29BE632A"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Nome:</w:t>
                          </w:r>
                        </w:p>
                        <w:p w14:paraId="5CC70318"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Data Nascimento:</w:t>
                          </w:r>
                        </w:p>
                        <w:p w14:paraId="6859CCC0"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CPF:</w:t>
                          </w:r>
                        </w:p>
                        <w:p w14:paraId="295939FA" w14:textId="7CEDC71B" w:rsidR="00E83F2E" w:rsidRPr="002806B2" w:rsidRDefault="005544C8" w:rsidP="009B7673">
                          <w:pPr>
                            <w:spacing w:after="120"/>
                            <w:rPr>
                              <w:rFonts w:ascii="Arial" w:hAnsi="Arial" w:cs="Arial"/>
                              <w:b/>
                              <w:bCs/>
                              <w:sz w:val="20"/>
                              <w:szCs w:val="20"/>
                            </w:rPr>
                          </w:pPr>
                          <w:r w:rsidRPr="002806B2">
                            <w:rPr>
                              <w:rFonts w:ascii="Arial" w:hAnsi="Arial" w:cs="Arial"/>
                              <w:b/>
                              <w:bCs/>
                              <w:sz w:val="20"/>
                              <w:szCs w:val="20"/>
                            </w:rPr>
                            <w:t>Poca</w:t>
                          </w:r>
                          <w:r w:rsidR="00E83F2E" w:rsidRPr="002806B2">
                            <w:rPr>
                              <w:rFonts w:ascii="Arial" w:hAnsi="Arial" w:cs="Arial"/>
                              <w:b/>
                              <w:bCs/>
                              <w:sz w:val="20"/>
                              <w:szCs w:val="20"/>
                            </w:rPr>
                            <w:t xml:space="preserve"> IR:</w:t>
                          </w:r>
                        </w:p>
                        <w:p w14:paraId="4D4865EB" w14:textId="1B01AF36" w:rsidR="00E83F2E" w:rsidRPr="002806B2" w:rsidRDefault="005544C8" w:rsidP="009B7673">
                          <w:pPr>
                            <w:spacing w:after="120"/>
                            <w:rPr>
                              <w:rFonts w:ascii="Arial" w:hAnsi="Arial" w:cs="Arial"/>
                              <w:b/>
                              <w:bCs/>
                              <w:sz w:val="20"/>
                              <w:szCs w:val="20"/>
                            </w:rPr>
                          </w:pPr>
                          <w:r w:rsidRPr="002806B2">
                            <w:rPr>
                              <w:rFonts w:ascii="Arial" w:hAnsi="Arial" w:cs="Arial"/>
                              <w:b/>
                              <w:bCs/>
                              <w:sz w:val="20"/>
                              <w:szCs w:val="20"/>
                            </w:rPr>
                            <w:t>S</w:t>
                          </w:r>
                          <w:r w:rsidR="002E2BCE" w:rsidRPr="002806B2">
                            <w:rPr>
                              <w:rFonts w:ascii="Arial" w:hAnsi="Arial" w:cs="Arial"/>
                              <w:b/>
                              <w:bCs/>
                              <w:sz w:val="20"/>
                              <w:szCs w:val="20"/>
                            </w:rPr>
                            <w:t>ituação</w:t>
                          </w:r>
                          <w:r w:rsidR="00E83F2E" w:rsidRPr="002806B2">
                            <w:rPr>
                              <w:rFonts w:ascii="Arial" w:hAnsi="Arial" w:cs="Arial"/>
                              <w:b/>
                              <w:bCs/>
                              <w:sz w:val="20"/>
                              <w:szCs w:val="20"/>
                            </w:rPr>
                            <w:t xml:space="preserve"> Opção IR: </w:t>
                          </w:r>
                        </w:p>
                        <w:p w14:paraId="1C1694DA" w14:textId="77777777" w:rsidR="00E83F2E" w:rsidRPr="005544C8" w:rsidRDefault="00E83F2E" w:rsidP="009B7673">
                          <w:pPr>
                            <w:spacing w:after="120"/>
                          </w:pPr>
                        </w:p>
                        <w:p w14:paraId="7B35DF5E" w14:textId="77777777" w:rsidR="00E83F2E" w:rsidRPr="005544C8" w:rsidRDefault="00E83F2E" w:rsidP="009B7673">
                          <w:pPr>
                            <w:spacing w:after="120"/>
                          </w:pPr>
                        </w:p>
                        <w:p w14:paraId="37CD8936" w14:textId="77777777" w:rsidR="00E83F2E" w:rsidRPr="005544C8" w:rsidRDefault="00E83F2E" w:rsidP="009B7673">
                          <w:pPr>
                            <w:spacing w:after="120"/>
                          </w:pPr>
                        </w:p>
                      </w:txbxContent>
                    </v:textbox>
                  </v:roundrect>
                  <v:roundrect id="_x0000_s1031" style="position:absolute;left:32016;top:-2808;width:31051;height:2714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" filled="f" stroked="f">
                    <v:stroke joinstyle="miter"/>
                    <v:textbox>
                      <w:txbxContent>
                        <w:p w14:paraId="43A8A541" w14:textId="070AAEDF" w:rsidR="00E83F2E" w:rsidRPr="002806B2" w:rsidRDefault="00E83F2E" w:rsidP="009B7673">
                          <w:pPr>
                            <w:spacing w:after="120"/>
                            <w:rPr>
                              <w:rFonts w:ascii="Arial" w:hAnsi="Arial" w:cs="Arial"/>
                              <w:sz w:val="20"/>
                              <w:szCs w:val="20"/>
                            </w:rPr>
                          </w:pPr>
                          <w:r w:rsidRPr="002806B2">
                            <w:rPr>
                              <w:rFonts w:ascii="Arial" w:hAnsi="Arial" w:cs="Arial"/>
                              <w:b/>
                              <w:bCs/>
                              <w:sz w:val="20"/>
                              <w:szCs w:val="20"/>
                            </w:rPr>
                            <w:t>Entidade:</w:t>
                          </w:r>
                          <w:r w:rsidRPr="002806B2">
                            <w:rPr>
                              <w:rFonts w:ascii="Arial" w:hAnsi="Arial" w:cs="Arial"/>
                              <w:sz w:val="20"/>
                              <w:szCs w:val="20"/>
                            </w:rPr>
                            <w:t xml:space="preserve"> FUNDACAO VIVA DE PREVIDENCIA</w:t>
                          </w:r>
                        </w:p>
                        <w:p w14:paraId="0933F91A" w14:textId="4D683B03" w:rsidR="00E83F2E" w:rsidRPr="002806B2" w:rsidRDefault="00E83F2E" w:rsidP="009B7673">
                          <w:pPr>
                            <w:spacing w:after="120"/>
                            <w:rPr>
                              <w:rFonts w:ascii="Arial" w:hAnsi="Arial" w:cs="Arial"/>
                              <w:sz w:val="20"/>
                              <w:szCs w:val="20"/>
                            </w:rPr>
                          </w:pPr>
                          <w:r w:rsidRPr="002806B2">
                            <w:rPr>
                              <w:rFonts w:ascii="Arial" w:hAnsi="Arial" w:cs="Arial"/>
                              <w:b/>
                              <w:bCs/>
                              <w:sz w:val="20"/>
                              <w:szCs w:val="20"/>
                            </w:rPr>
                            <w:t>Plano:</w:t>
                          </w:r>
                          <w:r w:rsidRPr="002806B2">
                            <w:rPr>
                              <w:rFonts w:ascii="Arial" w:hAnsi="Arial" w:cs="Arial"/>
                              <w:sz w:val="20"/>
                              <w:szCs w:val="20"/>
                            </w:rPr>
                            <w:t xml:space="preserve"> ASSORELPREV</w:t>
                          </w:r>
                        </w:p>
                        <w:p w14:paraId="0217387D" w14:textId="55EBFE12" w:rsidR="00E83F2E" w:rsidRPr="002806B2" w:rsidRDefault="00E83F2E" w:rsidP="009B7673">
                          <w:pPr>
                            <w:spacing w:after="120"/>
                            <w:rPr>
                              <w:rFonts w:ascii="Arial" w:hAnsi="Arial" w:cs="Arial"/>
                              <w:sz w:val="20"/>
                              <w:szCs w:val="20"/>
                            </w:rPr>
                          </w:pPr>
                          <w:r w:rsidRPr="002806B2">
                            <w:rPr>
                              <w:rFonts w:ascii="Arial" w:hAnsi="Arial" w:cs="Arial"/>
                              <w:b/>
                              <w:bCs/>
                              <w:sz w:val="20"/>
                              <w:szCs w:val="20"/>
                            </w:rPr>
                            <w:t xml:space="preserve">N° </w:t>
                          </w:r>
                          <w:r w:rsidR="005544C8" w:rsidRPr="002806B2">
                            <w:rPr>
                              <w:rFonts w:ascii="Arial" w:hAnsi="Arial" w:cs="Arial"/>
                              <w:b/>
                              <w:bCs/>
                              <w:sz w:val="20"/>
                              <w:szCs w:val="20"/>
                            </w:rPr>
                            <w:t>Registre</w:t>
                          </w:r>
                          <w:r w:rsidRPr="002806B2">
                            <w:rPr>
                              <w:rFonts w:ascii="Arial" w:hAnsi="Arial" w:cs="Arial"/>
                              <w:b/>
                              <w:bCs/>
                              <w:sz w:val="20"/>
                              <w:szCs w:val="20"/>
                            </w:rPr>
                            <w:t xml:space="preserve"> Plano:</w:t>
                          </w:r>
                          <w:r w:rsidRPr="002806B2">
                            <w:rPr>
                              <w:rFonts w:ascii="Arial" w:hAnsi="Arial" w:cs="Arial"/>
                              <w:sz w:val="20"/>
                              <w:szCs w:val="20"/>
                            </w:rPr>
                            <w:t xml:space="preserve"> 2007.0029-65</w:t>
                          </w:r>
                        </w:p>
                        <w:p w14:paraId="6AEB6CE9" w14:textId="477C016A" w:rsidR="0097652E" w:rsidRPr="00741C7D" w:rsidRDefault="00741C7D" w:rsidP="009B7673">
                          <w:pPr>
                            <w:spacing w:after="120"/>
                            <w:rPr>
                              <w:rFonts w:ascii="Arial" w:hAnsi="Arial" w:cs="Arial"/>
                              <w:sz w:val="20"/>
                              <w:szCs w:val="20"/>
                            </w:rPr>
                          </w:pPr>
                          <w:r w:rsidRPr="002806B2">
                            <w:rPr>
                              <w:rFonts w:ascii="Arial" w:hAnsi="Arial" w:cs="Arial"/>
                              <w:b/>
                              <w:bCs/>
                              <w:sz w:val="20"/>
                              <w:szCs w:val="20"/>
                            </w:rPr>
                            <w:t xml:space="preserve">CNPJ </w:t>
                          </w:r>
                          <w:r>
                            <w:rPr>
                              <w:rFonts w:ascii="Arial" w:hAnsi="Arial" w:cs="Arial"/>
                              <w:b/>
                              <w:bCs/>
                              <w:sz w:val="20"/>
                              <w:szCs w:val="20"/>
                            </w:rPr>
                            <w:t>PLANO</w:t>
                          </w:r>
                          <w:r w:rsidR="0097652E" w:rsidRPr="002806B2">
                            <w:rPr>
                              <w:rFonts w:ascii="Arial" w:hAnsi="Arial" w:cs="Arial"/>
                              <w:b/>
                              <w:bCs/>
                              <w:sz w:val="20"/>
                              <w:szCs w:val="20"/>
                            </w:rPr>
                            <w:t>:</w:t>
                          </w:r>
                          <w:r>
                            <w:rPr>
                              <w:rFonts w:ascii="Arial" w:hAnsi="Arial" w:cs="Arial"/>
                              <w:b/>
                              <w:bCs/>
                              <w:sz w:val="20"/>
                              <w:szCs w:val="20"/>
                            </w:rPr>
                            <w:t xml:space="preserve"> </w:t>
                          </w:r>
                          <w:r w:rsidRPr="00741C7D">
                            <w:rPr>
                              <w:rFonts w:ascii="Arial" w:hAnsi="Arial" w:cs="Arial"/>
                              <w:sz w:val="20"/>
                              <w:szCs w:val="20"/>
                            </w:rPr>
                            <w:t>05.207.983/0001-55</w:t>
                          </w:r>
                        </w:p>
                        <w:p w14:paraId="625AD7C3" w14:textId="104E71F6" w:rsidR="002806B2" w:rsidRPr="002806B2" w:rsidRDefault="00E83F2E" w:rsidP="009B7673">
                          <w:pPr>
                            <w:spacing w:after="120"/>
                            <w:rPr>
                              <w:rFonts w:ascii="Arial" w:hAnsi="Arial" w:cs="Arial"/>
                              <w:b/>
                              <w:bCs/>
                              <w:sz w:val="20"/>
                              <w:szCs w:val="20"/>
                            </w:rPr>
                          </w:pPr>
                          <w:r w:rsidRPr="002806B2">
                            <w:rPr>
                              <w:rFonts w:ascii="Arial" w:hAnsi="Arial" w:cs="Arial"/>
                              <w:b/>
                              <w:bCs/>
                              <w:sz w:val="20"/>
                              <w:szCs w:val="20"/>
                            </w:rPr>
                            <w:t>Data de Adesão:</w:t>
                          </w:r>
                        </w:p>
                        <w:p w14:paraId="1577A239" w14:textId="77777777" w:rsidR="00E83F2E" w:rsidRPr="002806B2" w:rsidRDefault="00E83F2E" w:rsidP="009B7673">
                          <w:pPr>
                            <w:spacing w:after="120"/>
                            <w:rPr>
                              <w:rFonts w:ascii="Arial" w:hAnsi="Arial" w:cs="Arial"/>
                              <w:b/>
                              <w:bCs/>
                              <w:sz w:val="20"/>
                              <w:szCs w:val="20"/>
                            </w:rPr>
                          </w:pPr>
                          <w:r w:rsidRPr="002806B2">
                            <w:rPr>
                              <w:rFonts w:ascii="Arial" w:hAnsi="Arial" w:cs="Arial"/>
                              <w:b/>
                              <w:bCs/>
                              <w:sz w:val="20"/>
                              <w:szCs w:val="20"/>
                            </w:rPr>
                            <w:t>Matrícula:</w:t>
                          </w:r>
                        </w:p>
                        <w:p w14:paraId="498F3EDA" w14:textId="77777777" w:rsidR="00E83F2E" w:rsidRPr="005544C8" w:rsidRDefault="00E83F2E" w:rsidP="009B7673">
                          <w:pPr>
                            <w:spacing w:after="120"/>
                            <w:rPr>
                              <w:sz w:val="18"/>
                              <w:szCs w:val="18"/>
                            </w:rPr>
                          </w:pPr>
                        </w:p>
                        <w:p w14:paraId="2AA42774" w14:textId="77777777" w:rsidR="00E83F2E" w:rsidRPr="005544C8" w:rsidRDefault="00E83F2E" w:rsidP="009B7673">
                          <w:pPr>
                            <w:spacing w:after="120"/>
                            <w:rPr>
                              <w:sz w:val="18"/>
                              <w:szCs w:val="18"/>
                            </w:rPr>
                          </w:pPr>
                        </w:p>
                        <w:p w14:paraId="768A4CAD" w14:textId="77777777" w:rsidR="00E83F2E" w:rsidRPr="005544C8" w:rsidRDefault="00E83F2E" w:rsidP="009B7673">
                          <w:pPr>
                            <w:spacing w:after="120"/>
                            <w:rPr>
                              <w:sz w:val="18"/>
                              <w:szCs w:val="18"/>
                            </w:rPr>
                          </w:pPr>
                        </w:p>
                        <w:p w14:paraId="32AC8A40" w14:textId="77777777" w:rsidR="00E83F2E" w:rsidRPr="005544C8" w:rsidRDefault="00E83F2E" w:rsidP="009B7673">
                          <w:pPr>
                            <w:spacing w:after="120"/>
                            <w:rPr>
                              <w:sz w:val="18"/>
                              <w:szCs w:val="18"/>
                            </w:rPr>
                          </w:pPr>
                        </w:p>
                      </w:txbxContent>
                    </v:textbox>
                  </v:roundrect>
                  <v:roundrect id="Retângulo: Cantos Arredondados 1" o:spid="_x0000_s1032" style="position:absolute;top:-1034;width:64770;height:2371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" filled="f" strokecolor="black [3200]" strokeweight=".25pt"/>
                </v:group>
                <v:line id="Conector reto 4" o:spid="_x0000_s1033" style="position:absolute;visibility:visible;mso-wrap-style:square" from="32385,-2160" to="32385,124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" strokecolor="black [3213]" strokeweight=".25pt"/>
              </v:group>
            </w:pict>
          </mc:Fallback>
        </mc:AlternateContent>
      </w:r>
      <w:r w:rsidR="00E83F2E" w:rsidRPr="001925BC">
        <w:rPr>
          <w:rFonts w:ascii="Arial" w:hAnsi="Arial" w:cs="Arial"/>
        </w:rPr>
        <w:t>A Entidade Privada de Previdência Complementar certifica que o participante do Plano de Previdência Complementar abaixo qualificado (a) é participante do Plano de Benefícios, ficando-lhe garantidos todos os direitos e obrigações constantes do Regulamento do Plano de Previdência</w:t>
      </w:r>
    </w:p>
    <w:p w14:paraId="6E34D518" w14:textId="63C84F46" w:rsidR="009B7673" w:rsidRDefault="009B7673" w:rsidP="002806B2">
      <w:pPr>
        <w:spacing w:after="0"/>
        <w:ind w:left="-113" w:right="794"/>
        <w:jc w:val="both"/>
        <w:rPr>
          <w:rFonts w:ascii="Arial" w:hAnsi="Arial" w:cs="Arial"/>
        </w:rPr>
      </w:pPr>
    </w:p>
    <w:p w14:paraId="4C49BA56" w14:textId="77777777" w:rsidR="002806B2" w:rsidRPr="001925BC" w:rsidRDefault="002806B2" w:rsidP="002806B2">
      <w:pPr>
        <w:spacing w:after="0"/>
        <w:ind w:left="-113" w:right="794"/>
        <w:jc w:val="both"/>
        <w:rPr>
          <w:rFonts w:ascii="Arial" w:hAnsi="Arial" w:cs="Arial"/>
        </w:rPr>
      </w:pPr>
    </w:p>
    <w:p w14:paraId="62F93F04" w14:textId="0C032ED5" w:rsidR="00154B8E" w:rsidRPr="001925BC" w:rsidRDefault="00154B8E" w:rsidP="0097652E">
      <w:pPr>
        <w:spacing w:after="0"/>
        <w:ind w:left="-113" w:right="1077"/>
        <w:jc w:val="both"/>
        <w:rPr>
          <w:rFonts w:ascii="Arial" w:hAnsi="Arial" w:cs="Arial"/>
        </w:rPr>
      </w:pPr>
    </w:p>
    <w:p w14:paraId="19A5EDF8" w14:textId="7CBA0D3C" w:rsidR="002E2BCE" w:rsidRPr="001925BC" w:rsidRDefault="002E2BCE" w:rsidP="0097652E">
      <w:pPr>
        <w:spacing w:after="0"/>
        <w:ind w:left="-113" w:right="1077"/>
        <w:jc w:val="both"/>
        <w:rPr>
          <w:rFonts w:ascii="Arial" w:hAnsi="Arial" w:cs="Arial"/>
        </w:rPr>
      </w:pPr>
    </w:p>
    <w:p w14:paraId="3DCEEF10" w14:textId="2F9250B8" w:rsidR="00E83F2E" w:rsidRPr="001925BC" w:rsidRDefault="00E83F2E">
      <w:pPr>
        <w:rPr>
          <w:rFonts w:ascii="Arial" w:hAnsi="Arial" w:cs="Arial"/>
        </w:rPr>
      </w:pPr>
    </w:p>
    <w:p w14:paraId="4A7D203A" w14:textId="14F5D24B" w:rsidR="00E83F2E" w:rsidRDefault="00E83F2E">
      <w:pPr>
        <w:rPr>
          <w:rFonts w:ascii="Arial" w:hAnsi="Arial" w:cs="Arial"/>
        </w:rPr>
      </w:pPr>
    </w:p>
    <w:p w14:paraId="79AAC3FD" w14:textId="31C6A03D" w:rsidR="009B7673" w:rsidRPr="001925BC" w:rsidRDefault="009B7673" w:rsidP="009B7673">
      <w:pPr>
        <w:spacing w:after="100" w:afterAutospacing="1"/>
        <w:rPr>
          <w:rFonts w:ascii="Arial" w:hAnsi="Arial" w:cs="Arial"/>
        </w:rPr>
      </w:pPr>
      <w:r w:rsidRPr="001925BC">
        <w:rPr>
          <w:rFonts w:ascii="Arial" w:hAnsi="Arial" w:cs="Arial"/>
          <w:noProof/>
        </w:rPr>
        <mc:AlternateContent>
          <mc:Choice Requires="wps">
            <w:drawing>
              <wp:anchor distT="45720" distB="45720" distL="114300" distR="114300" simplePos="0" relativeHeight="251739648" behindDoc="1" locked="0" layoutInCell="1" allowOverlap="1" wp14:anchorId="31EE2581" wp14:editId="76CD409C">
                <wp:simplePos x="0" y="0"/>
                <wp:positionH relativeFrom="column">
                  <wp:posOffset>3535045</wp:posOffset>
                </wp:positionH>
                <wp:positionV relativeFrom="paragraph">
                  <wp:posOffset>292897</wp:posOffset>
                </wp:positionV>
                <wp:extent cx="5166995" cy="1404620"/>
                <wp:effectExtent l="0" t="0" r="0" b="0"/>
                <wp:wrapNone/>
                <wp:docPr id="5325012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1404620"/>
                        </a:xfrm>
                        <a:prstGeom prst="rect">
                          <a:avLst/>
                        </a:prstGeom>
                        <a:noFill/>
                        <a:ln w="9525">
                          <a:noFill/>
                          <a:miter lim="800000"/>
                          <a:headEnd/>
                          <a:tailEnd/>
                        </a:ln>
                      </wps:spPr>
                      <wps:txbx>
                        <w:txbxContent>
                          <w:p w14:paraId="2BF7DBC2" w14:textId="7500C179" w:rsidR="00D54F5A" w:rsidRPr="00D54F5A" w:rsidRDefault="00D54F5A" w:rsidP="00D54F5A">
                            <w:pPr>
                              <w:spacing w:after="0"/>
                              <w:ind w:right="907"/>
                              <w:jc w:val="center"/>
                              <w:rPr>
                                <w:rFonts w:ascii="Arial" w:hAnsi="Arial" w:cs="Arial"/>
                                <w:b/>
                                <w:bCs/>
                                <w:sz w:val="28"/>
                                <w:szCs w:val="28"/>
                              </w:rPr>
                            </w:pPr>
                            <w:r w:rsidRPr="00D54F5A">
                              <w:rPr>
                                <w:rFonts w:ascii="Arial" w:hAnsi="Arial" w:cs="Arial"/>
                                <w:b/>
                                <w:bCs/>
                                <w:sz w:val="28"/>
                                <w:szCs w:val="28"/>
                              </w:rPr>
                              <w:t>PLANO DE APOSENTADORIA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E2581" id="_x0000_s1034" type="#_x0000_t202" style="position:absolute;margin-left:278.35pt;margin-top:23.05pt;width:406.85pt;height:110.6pt;z-index:-25157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" filled="f" stroked="f">
                <v:textbox style="mso-fit-shape-to-text:t">
                  <w:txbxContent>
                    <w:p w14:paraId="2BF7DBC2" w14:textId="7500C179" w:rsidR="00D54F5A" w:rsidRPr="00D54F5A" w:rsidRDefault="00D54F5A" w:rsidP="00D54F5A">
                      <w:pPr>
                        <w:spacing w:after="0"/>
                        <w:ind w:right="907"/>
                        <w:jc w:val="center"/>
                        <w:rPr>
                          <w:rFonts w:ascii="Arial" w:hAnsi="Arial" w:cs="Arial"/>
                          <w:b/>
                          <w:bCs/>
                          <w:sz w:val="28"/>
                          <w:szCs w:val="28"/>
                        </w:rPr>
                      </w:pPr>
                      <w:r w:rsidRPr="00D54F5A">
                        <w:rPr>
                          <w:rFonts w:ascii="Arial" w:hAnsi="Arial" w:cs="Arial"/>
                          <w:b/>
                          <w:bCs/>
                          <w:sz w:val="28"/>
                          <w:szCs w:val="28"/>
                        </w:rPr>
                        <w:t>PLANO DE APOSENTADORIA</w:t>
                      </w:r>
                    </w:p>
                  </w:txbxContent>
                </v:textbox>
              </v:shape>
            </w:pict>
          </mc:Fallback>
        </mc:AlternateContent>
      </w:r>
      <w:r>
        <w:rPr>
          <w:rFonts w:ascii="Arial" w:hAnsi="Arial" w:cs="Arial"/>
          <w:noProof/>
        </w:rPr>
        <mc:AlternateContent>
          <mc:Choice Requires="wpg">
            <w:drawing>
              <wp:anchor distT="0" distB="0" distL="114300" distR="114300" simplePos="0" relativeHeight="251715072" behindDoc="0" locked="0" layoutInCell="1" allowOverlap="1" wp14:anchorId="3321966D" wp14:editId="4ACF912B">
                <wp:simplePos x="0" y="0"/>
                <wp:positionH relativeFrom="column">
                  <wp:posOffset>-121743</wp:posOffset>
                </wp:positionH>
                <wp:positionV relativeFrom="paragraph">
                  <wp:posOffset>323599</wp:posOffset>
                </wp:positionV>
                <wp:extent cx="12123420" cy="5486400"/>
                <wp:effectExtent l="0" t="0" r="17780" b="12700"/>
                <wp:wrapNone/>
                <wp:docPr id="183290641" name="Agrupar 7"/>
                <wp:cNvGraphicFramePr/>
                <a:graphic xmlns:a="http://schemas.openxmlformats.org/drawingml/2006/main">
                  <a:graphicData uri="http://schemas.microsoft.com/office/word/2010/wordprocessingGroup">
                    <wpg:wgp>
                      <wpg:cNvGrpSpPr/>
                      <wpg:grpSpPr>
                        <a:xfrm>
                          <a:off x="0" y="0"/>
                          <a:ext cx="12123420" cy="5486400"/>
                          <a:chOff x="0" y="0"/>
                          <a:chExt cx="12123420" cy="4582633"/>
                        </a:xfrm>
                        <a:noFill/>
                      </wpg:grpSpPr>
                      <wps:wsp>
                        <wps:cNvPr id="477926354" name="Retângulo: Cantos Arredondados 1"/>
                        <wps:cNvSpPr/>
                        <wps:spPr>
                          <a:xfrm>
                            <a:off x="0" y="0"/>
                            <a:ext cx="12123420" cy="4582633"/>
                          </a:xfrm>
                          <a:custGeom>
                            <a:avLst/>
                            <a:gdLst>
                              <a:gd name="connsiteX0" fmla="*/ 0 w 12106275"/>
                              <a:gd name="connsiteY0" fmla="*/ 783182 h 4699000"/>
                              <a:gd name="connsiteX1" fmla="*/ 783182 w 12106275"/>
                              <a:gd name="connsiteY1" fmla="*/ 0 h 4699000"/>
                              <a:gd name="connsiteX2" fmla="*/ 11323093 w 12106275"/>
                              <a:gd name="connsiteY2" fmla="*/ 0 h 4699000"/>
                              <a:gd name="connsiteX3" fmla="*/ 12106275 w 12106275"/>
                              <a:gd name="connsiteY3" fmla="*/ 783182 h 4699000"/>
                              <a:gd name="connsiteX4" fmla="*/ 12106275 w 12106275"/>
                              <a:gd name="connsiteY4" fmla="*/ 3915818 h 4699000"/>
                              <a:gd name="connsiteX5" fmla="*/ 11323093 w 12106275"/>
                              <a:gd name="connsiteY5" fmla="*/ 4699000 h 4699000"/>
                              <a:gd name="connsiteX6" fmla="*/ 783182 w 12106275"/>
                              <a:gd name="connsiteY6" fmla="*/ 4699000 h 4699000"/>
                              <a:gd name="connsiteX7" fmla="*/ 0 w 12106275"/>
                              <a:gd name="connsiteY7" fmla="*/ 3915818 h 4699000"/>
                              <a:gd name="connsiteX8" fmla="*/ 0 w 12106275"/>
                              <a:gd name="connsiteY8" fmla="*/ 783182 h 4699000"/>
                              <a:gd name="connsiteX0" fmla="*/ 74428 w 12106275"/>
                              <a:gd name="connsiteY0" fmla="*/ 371852 h 4702340"/>
                              <a:gd name="connsiteX1" fmla="*/ 783182 w 12106275"/>
                              <a:gd name="connsiteY1" fmla="*/ 3340 h 4702340"/>
                              <a:gd name="connsiteX2" fmla="*/ 11323093 w 12106275"/>
                              <a:gd name="connsiteY2" fmla="*/ 3340 h 4702340"/>
                              <a:gd name="connsiteX3" fmla="*/ 12106275 w 12106275"/>
                              <a:gd name="connsiteY3" fmla="*/ 786522 h 4702340"/>
                              <a:gd name="connsiteX4" fmla="*/ 12106275 w 12106275"/>
                              <a:gd name="connsiteY4" fmla="*/ 3919158 h 4702340"/>
                              <a:gd name="connsiteX5" fmla="*/ 11323093 w 12106275"/>
                              <a:gd name="connsiteY5" fmla="*/ 4702340 h 4702340"/>
                              <a:gd name="connsiteX6" fmla="*/ 783182 w 12106275"/>
                              <a:gd name="connsiteY6" fmla="*/ 4702340 h 4702340"/>
                              <a:gd name="connsiteX7" fmla="*/ 0 w 12106275"/>
                              <a:gd name="connsiteY7" fmla="*/ 3919158 h 4702340"/>
                              <a:gd name="connsiteX8" fmla="*/ 74428 w 12106275"/>
                              <a:gd name="connsiteY8" fmla="*/ 371852 h 4702340"/>
                              <a:gd name="connsiteX0" fmla="*/ 0 w 12031847"/>
                              <a:gd name="connsiteY0" fmla="*/ 371852 h 4702340"/>
                              <a:gd name="connsiteX1" fmla="*/ 708754 w 12031847"/>
                              <a:gd name="connsiteY1" fmla="*/ 3340 h 4702340"/>
                              <a:gd name="connsiteX2" fmla="*/ 11248665 w 12031847"/>
                              <a:gd name="connsiteY2" fmla="*/ 3340 h 4702340"/>
                              <a:gd name="connsiteX3" fmla="*/ 12031847 w 12031847"/>
                              <a:gd name="connsiteY3" fmla="*/ 786522 h 4702340"/>
                              <a:gd name="connsiteX4" fmla="*/ 12031847 w 12031847"/>
                              <a:gd name="connsiteY4" fmla="*/ 3919158 h 4702340"/>
                              <a:gd name="connsiteX5" fmla="*/ 11248665 w 12031847"/>
                              <a:gd name="connsiteY5" fmla="*/ 4702340 h 4702340"/>
                              <a:gd name="connsiteX6" fmla="*/ 708754 w 12031847"/>
                              <a:gd name="connsiteY6" fmla="*/ 4702340 h 4702340"/>
                              <a:gd name="connsiteX7" fmla="*/ 10633 w 12031847"/>
                              <a:gd name="connsiteY7" fmla="*/ 4238102 h 4702340"/>
                              <a:gd name="connsiteX8" fmla="*/ 0 w 12031847"/>
                              <a:gd name="connsiteY8" fmla="*/ 371852 h 4702340"/>
                              <a:gd name="connsiteX0" fmla="*/ 0 w 12031847"/>
                              <a:gd name="connsiteY0" fmla="*/ 371852 h 4702340"/>
                              <a:gd name="connsiteX1" fmla="*/ 708754 w 12031847"/>
                              <a:gd name="connsiteY1" fmla="*/ 3340 h 4702340"/>
                              <a:gd name="connsiteX2" fmla="*/ 11248665 w 12031847"/>
                              <a:gd name="connsiteY2" fmla="*/ 3340 h 4702340"/>
                              <a:gd name="connsiteX3" fmla="*/ 12018449 w 12031847"/>
                              <a:gd name="connsiteY3" fmla="*/ 456945 h 4702340"/>
                              <a:gd name="connsiteX4" fmla="*/ 12031847 w 12031847"/>
                              <a:gd name="connsiteY4" fmla="*/ 3919158 h 4702340"/>
                              <a:gd name="connsiteX5" fmla="*/ 11248665 w 12031847"/>
                              <a:gd name="connsiteY5" fmla="*/ 4702340 h 4702340"/>
                              <a:gd name="connsiteX6" fmla="*/ 708754 w 12031847"/>
                              <a:gd name="connsiteY6" fmla="*/ 4702340 h 4702340"/>
                              <a:gd name="connsiteX7" fmla="*/ 10633 w 12031847"/>
                              <a:gd name="connsiteY7" fmla="*/ 4238102 h 4702340"/>
                              <a:gd name="connsiteX8" fmla="*/ 0 w 12031847"/>
                              <a:gd name="connsiteY8" fmla="*/ 371852 h 4702340"/>
                              <a:gd name="connsiteX0" fmla="*/ 0 w 12031847"/>
                              <a:gd name="connsiteY0" fmla="*/ 371852 h 4702340"/>
                              <a:gd name="connsiteX1" fmla="*/ 708754 w 12031847"/>
                              <a:gd name="connsiteY1" fmla="*/ 3340 h 4702340"/>
                              <a:gd name="connsiteX2" fmla="*/ 11578288 w 12031847"/>
                              <a:gd name="connsiteY2" fmla="*/ 45865 h 4702340"/>
                              <a:gd name="connsiteX3" fmla="*/ 12018449 w 12031847"/>
                              <a:gd name="connsiteY3" fmla="*/ 456945 h 4702340"/>
                              <a:gd name="connsiteX4" fmla="*/ 12031847 w 12031847"/>
                              <a:gd name="connsiteY4" fmla="*/ 3919158 h 4702340"/>
                              <a:gd name="connsiteX5" fmla="*/ 11248665 w 12031847"/>
                              <a:gd name="connsiteY5" fmla="*/ 4702340 h 4702340"/>
                              <a:gd name="connsiteX6" fmla="*/ 708754 w 12031847"/>
                              <a:gd name="connsiteY6" fmla="*/ 4702340 h 4702340"/>
                              <a:gd name="connsiteX7" fmla="*/ 10633 w 12031847"/>
                              <a:gd name="connsiteY7" fmla="*/ 4238102 h 4702340"/>
                              <a:gd name="connsiteX8" fmla="*/ 0 w 12031847"/>
                              <a:gd name="connsiteY8" fmla="*/ 371852 h 4702340"/>
                              <a:gd name="connsiteX0" fmla="*/ 0 w 12053113"/>
                              <a:gd name="connsiteY0" fmla="*/ 371852 h 4702514"/>
                              <a:gd name="connsiteX1" fmla="*/ 708754 w 12053113"/>
                              <a:gd name="connsiteY1" fmla="*/ 3340 h 4702514"/>
                              <a:gd name="connsiteX2" fmla="*/ 11578288 w 12053113"/>
                              <a:gd name="connsiteY2" fmla="*/ 45865 h 4702514"/>
                              <a:gd name="connsiteX3" fmla="*/ 12018449 w 12053113"/>
                              <a:gd name="connsiteY3" fmla="*/ 456945 h 4702514"/>
                              <a:gd name="connsiteX4" fmla="*/ 12053113 w 12053113"/>
                              <a:gd name="connsiteY4" fmla="*/ 4291260 h 4702514"/>
                              <a:gd name="connsiteX5" fmla="*/ 11248665 w 12053113"/>
                              <a:gd name="connsiteY5" fmla="*/ 4702340 h 4702514"/>
                              <a:gd name="connsiteX6" fmla="*/ 708754 w 12053113"/>
                              <a:gd name="connsiteY6" fmla="*/ 4702340 h 4702514"/>
                              <a:gd name="connsiteX7" fmla="*/ 10633 w 12053113"/>
                              <a:gd name="connsiteY7" fmla="*/ 4238102 h 4702514"/>
                              <a:gd name="connsiteX8" fmla="*/ 0 w 12053113"/>
                              <a:gd name="connsiteY8" fmla="*/ 371852 h 4702514"/>
                              <a:gd name="connsiteX0" fmla="*/ 0 w 12053113"/>
                              <a:gd name="connsiteY0" fmla="*/ 371852 h 4702684"/>
                              <a:gd name="connsiteX1" fmla="*/ 708754 w 12053113"/>
                              <a:gd name="connsiteY1" fmla="*/ 3340 h 4702684"/>
                              <a:gd name="connsiteX2" fmla="*/ 11578288 w 12053113"/>
                              <a:gd name="connsiteY2" fmla="*/ 45865 h 4702684"/>
                              <a:gd name="connsiteX3" fmla="*/ 12018449 w 12053113"/>
                              <a:gd name="connsiteY3" fmla="*/ 456945 h 4702684"/>
                              <a:gd name="connsiteX4" fmla="*/ 12053113 w 12053113"/>
                              <a:gd name="connsiteY4" fmla="*/ 4291260 h 4702684"/>
                              <a:gd name="connsiteX5" fmla="*/ 11408156 w 12053113"/>
                              <a:gd name="connsiteY5" fmla="*/ 4702514 h 4702684"/>
                              <a:gd name="connsiteX6" fmla="*/ 708754 w 12053113"/>
                              <a:gd name="connsiteY6" fmla="*/ 4702340 h 4702684"/>
                              <a:gd name="connsiteX7" fmla="*/ 10633 w 12053113"/>
                              <a:gd name="connsiteY7" fmla="*/ 4238102 h 4702684"/>
                              <a:gd name="connsiteX8" fmla="*/ 0 w 12053113"/>
                              <a:gd name="connsiteY8" fmla="*/ 371852 h 4702684"/>
                              <a:gd name="connsiteX0" fmla="*/ 0 w 12053113"/>
                              <a:gd name="connsiteY0" fmla="*/ 371852 h 4702684"/>
                              <a:gd name="connsiteX1" fmla="*/ 708754 w 12053113"/>
                              <a:gd name="connsiteY1" fmla="*/ 3340 h 4702684"/>
                              <a:gd name="connsiteX2" fmla="*/ 11578288 w 12053113"/>
                              <a:gd name="connsiteY2" fmla="*/ 45865 h 4702684"/>
                              <a:gd name="connsiteX3" fmla="*/ 11975919 w 12053113"/>
                              <a:gd name="connsiteY3" fmla="*/ 456945 h 4702684"/>
                              <a:gd name="connsiteX4" fmla="*/ 12053113 w 12053113"/>
                              <a:gd name="connsiteY4" fmla="*/ 4291260 h 4702684"/>
                              <a:gd name="connsiteX5" fmla="*/ 11408156 w 12053113"/>
                              <a:gd name="connsiteY5" fmla="*/ 4702514 h 4702684"/>
                              <a:gd name="connsiteX6" fmla="*/ 708754 w 12053113"/>
                              <a:gd name="connsiteY6" fmla="*/ 4702340 h 4702684"/>
                              <a:gd name="connsiteX7" fmla="*/ 10633 w 12053113"/>
                              <a:gd name="connsiteY7" fmla="*/ 4238102 h 4702684"/>
                              <a:gd name="connsiteX8" fmla="*/ 0 w 12053113"/>
                              <a:gd name="connsiteY8" fmla="*/ 371852 h 4702684"/>
                              <a:gd name="connsiteX0" fmla="*/ 0 w 12053113"/>
                              <a:gd name="connsiteY0" fmla="*/ 371852 h 4702684"/>
                              <a:gd name="connsiteX1" fmla="*/ 708754 w 12053113"/>
                              <a:gd name="connsiteY1" fmla="*/ 3340 h 4702684"/>
                              <a:gd name="connsiteX2" fmla="*/ 11578288 w 12053113"/>
                              <a:gd name="connsiteY2" fmla="*/ 45865 h 4702684"/>
                              <a:gd name="connsiteX3" fmla="*/ 12018125 w 12053113"/>
                              <a:gd name="connsiteY3" fmla="*/ 478209 h 4702684"/>
                              <a:gd name="connsiteX4" fmla="*/ 12053113 w 12053113"/>
                              <a:gd name="connsiteY4" fmla="*/ 4291260 h 4702684"/>
                              <a:gd name="connsiteX5" fmla="*/ 11408156 w 12053113"/>
                              <a:gd name="connsiteY5" fmla="*/ 4702514 h 4702684"/>
                              <a:gd name="connsiteX6" fmla="*/ 708754 w 12053113"/>
                              <a:gd name="connsiteY6" fmla="*/ 4702340 h 4702684"/>
                              <a:gd name="connsiteX7" fmla="*/ 10633 w 12053113"/>
                              <a:gd name="connsiteY7" fmla="*/ 4238102 h 4702684"/>
                              <a:gd name="connsiteX8" fmla="*/ 0 w 12053113"/>
                              <a:gd name="connsiteY8" fmla="*/ 371852 h 4702684"/>
                              <a:gd name="connsiteX0" fmla="*/ 0 w 12053113"/>
                              <a:gd name="connsiteY0" fmla="*/ 374765 h 4705597"/>
                              <a:gd name="connsiteX1" fmla="*/ 519104 w 12053113"/>
                              <a:gd name="connsiteY1" fmla="*/ 2913 h 4705597"/>
                              <a:gd name="connsiteX2" fmla="*/ 11578288 w 12053113"/>
                              <a:gd name="connsiteY2" fmla="*/ 48778 h 4705597"/>
                              <a:gd name="connsiteX3" fmla="*/ 12018125 w 12053113"/>
                              <a:gd name="connsiteY3" fmla="*/ 481122 h 4705597"/>
                              <a:gd name="connsiteX4" fmla="*/ 12053113 w 12053113"/>
                              <a:gd name="connsiteY4" fmla="*/ 4294173 h 4705597"/>
                              <a:gd name="connsiteX5" fmla="*/ 11408156 w 12053113"/>
                              <a:gd name="connsiteY5" fmla="*/ 4705427 h 4705597"/>
                              <a:gd name="connsiteX6" fmla="*/ 708754 w 12053113"/>
                              <a:gd name="connsiteY6" fmla="*/ 4705253 h 4705597"/>
                              <a:gd name="connsiteX7" fmla="*/ 10633 w 12053113"/>
                              <a:gd name="connsiteY7" fmla="*/ 4241015 h 4705597"/>
                              <a:gd name="connsiteX8" fmla="*/ 0 w 12053113"/>
                              <a:gd name="connsiteY8" fmla="*/ 374765 h 4705597"/>
                              <a:gd name="connsiteX0" fmla="*/ 0 w 12053113"/>
                              <a:gd name="connsiteY0" fmla="*/ 374765 h 4705597"/>
                              <a:gd name="connsiteX1" fmla="*/ 519104 w 12053113"/>
                              <a:gd name="connsiteY1" fmla="*/ 2913 h 4705597"/>
                              <a:gd name="connsiteX2" fmla="*/ 11578288 w 12053113"/>
                              <a:gd name="connsiteY2" fmla="*/ 48778 h 4705597"/>
                              <a:gd name="connsiteX3" fmla="*/ 12018125 w 12053113"/>
                              <a:gd name="connsiteY3" fmla="*/ 481122 h 4705597"/>
                              <a:gd name="connsiteX4" fmla="*/ 12053113 w 12053113"/>
                              <a:gd name="connsiteY4" fmla="*/ 4294173 h 4705597"/>
                              <a:gd name="connsiteX5" fmla="*/ 11408156 w 12053113"/>
                              <a:gd name="connsiteY5" fmla="*/ 4705427 h 4705597"/>
                              <a:gd name="connsiteX6" fmla="*/ 434815 w 12053113"/>
                              <a:gd name="connsiteY6" fmla="*/ 4705597 h 4705597"/>
                              <a:gd name="connsiteX7" fmla="*/ 10633 w 12053113"/>
                              <a:gd name="connsiteY7" fmla="*/ 4241015 h 4705597"/>
                              <a:gd name="connsiteX8" fmla="*/ 0 w 12053113"/>
                              <a:gd name="connsiteY8" fmla="*/ 374765 h 4705597"/>
                              <a:gd name="connsiteX0" fmla="*/ 0 w 12053113"/>
                              <a:gd name="connsiteY0" fmla="*/ 374765 h 4705597"/>
                              <a:gd name="connsiteX1" fmla="*/ 519104 w 12053113"/>
                              <a:gd name="connsiteY1" fmla="*/ 2913 h 4705597"/>
                              <a:gd name="connsiteX2" fmla="*/ 11557215 w 12053113"/>
                              <a:gd name="connsiteY2" fmla="*/ 0 h 4705597"/>
                              <a:gd name="connsiteX3" fmla="*/ 12018125 w 12053113"/>
                              <a:gd name="connsiteY3" fmla="*/ 481122 h 4705597"/>
                              <a:gd name="connsiteX4" fmla="*/ 12053113 w 12053113"/>
                              <a:gd name="connsiteY4" fmla="*/ 4294173 h 4705597"/>
                              <a:gd name="connsiteX5" fmla="*/ 11408156 w 12053113"/>
                              <a:gd name="connsiteY5" fmla="*/ 4705427 h 4705597"/>
                              <a:gd name="connsiteX6" fmla="*/ 434815 w 12053113"/>
                              <a:gd name="connsiteY6" fmla="*/ 4705597 h 4705597"/>
                              <a:gd name="connsiteX7" fmla="*/ 10633 w 12053113"/>
                              <a:gd name="connsiteY7" fmla="*/ 4241015 h 4705597"/>
                              <a:gd name="connsiteX8" fmla="*/ 0 w 12053113"/>
                              <a:gd name="connsiteY8" fmla="*/ 374765 h 4705597"/>
                              <a:gd name="connsiteX0" fmla="*/ 0 w 12053244"/>
                              <a:gd name="connsiteY0" fmla="*/ 374765 h 4728328"/>
                              <a:gd name="connsiteX1" fmla="*/ 519104 w 12053244"/>
                              <a:gd name="connsiteY1" fmla="*/ 2913 h 4728328"/>
                              <a:gd name="connsiteX2" fmla="*/ 11557215 w 12053244"/>
                              <a:gd name="connsiteY2" fmla="*/ 0 h 4728328"/>
                              <a:gd name="connsiteX3" fmla="*/ 12018125 w 12053244"/>
                              <a:gd name="connsiteY3" fmla="*/ 481122 h 4728328"/>
                              <a:gd name="connsiteX4" fmla="*/ 12053113 w 12053244"/>
                              <a:gd name="connsiteY4" fmla="*/ 4294173 h 4728328"/>
                              <a:gd name="connsiteX5" fmla="*/ 11639950 w 12053244"/>
                              <a:gd name="connsiteY5" fmla="*/ 4728328 h 4728328"/>
                              <a:gd name="connsiteX6" fmla="*/ 434815 w 12053244"/>
                              <a:gd name="connsiteY6" fmla="*/ 4705597 h 4728328"/>
                              <a:gd name="connsiteX7" fmla="*/ 10633 w 12053244"/>
                              <a:gd name="connsiteY7" fmla="*/ 4241015 h 4728328"/>
                              <a:gd name="connsiteX8" fmla="*/ 0 w 12053244"/>
                              <a:gd name="connsiteY8" fmla="*/ 374765 h 4728328"/>
                              <a:gd name="connsiteX0" fmla="*/ 0 w 12053244"/>
                              <a:gd name="connsiteY0" fmla="*/ 374765 h 4728328"/>
                              <a:gd name="connsiteX1" fmla="*/ 519104 w 12053244"/>
                              <a:gd name="connsiteY1" fmla="*/ 2913 h 4728328"/>
                              <a:gd name="connsiteX2" fmla="*/ 11557215 w 12053244"/>
                              <a:gd name="connsiteY2" fmla="*/ 0 h 4728328"/>
                              <a:gd name="connsiteX3" fmla="*/ 11972246 w 12053244"/>
                              <a:gd name="connsiteY3" fmla="*/ 481122 h 4728328"/>
                              <a:gd name="connsiteX4" fmla="*/ 12053113 w 12053244"/>
                              <a:gd name="connsiteY4" fmla="*/ 4294173 h 4728328"/>
                              <a:gd name="connsiteX5" fmla="*/ 11639950 w 12053244"/>
                              <a:gd name="connsiteY5" fmla="*/ 4728328 h 4728328"/>
                              <a:gd name="connsiteX6" fmla="*/ 434815 w 12053244"/>
                              <a:gd name="connsiteY6" fmla="*/ 4705597 h 4728328"/>
                              <a:gd name="connsiteX7" fmla="*/ 10633 w 12053244"/>
                              <a:gd name="connsiteY7" fmla="*/ 4241015 h 4728328"/>
                              <a:gd name="connsiteX8" fmla="*/ 0 w 12053244"/>
                              <a:gd name="connsiteY8" fmla="*/ 374765 h 4728328"/>
                              <a:gd name="connsiteX0" fmla="*/ 0 w 12014086"/>
                              <a:gd name="connsiteY0" fmla="*/ 374765 h 4728328"/>
                              <a:gd name="connsiteX1" fmla="*/ 519104 w 12014086"/>
                              <a:gd name="connsiteY1" fmla="*/ 2913 h 4728328"/>
                              <a:gd name="connsiteX2" fmla="*/ 11557215 w 12014086"/>
                              <a:gd name="connsiteY2" fmla="*/ 0 h 4728328"/>
                              <a:gd name="connsiteX3" fmla="*/ 11972246 w 12014086"/>
                              <a:gd name="connsiteY3" fmla="*/ 481122 h 4728328"/>
                              <a:gd name="connsiteX4" fmla="*/ 12011084 w 12014086"/>
                              <a:gd name="connsiteY4" fmla="*/ 4294173 h 4728328"/>
                              <a:gd name="connsiteX5" fmla="*/ 11639950 w 12014086"/>
                              <a:gd name="connsiteY5" fmla="*/ 4728328 h 4728328"/>
                              <a:gd name="connsiteX6" fmla="*/ 434815 w 12014086"/>
                              <a:gd name="connsiteY6" fmla="*/ 4705597 h 4728328"/>
                              <a:gd name="connsiteX7" fmla="*/ 10633 w 12014086"/>
                              <a:gd name="connsiteY7" fmla="*/ 4241015 h 4728328"/>
                              <a:gd name="connsiteX8" fmla="*/ 0 w 12014086"/>
                              <a:gd name="connsiteY8" fmla="*/ 374765 h 4728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014086" h="4728328">
                                <a:moveTo>
                                  <a:pt x="0" y="374765"/>
                                </a:moveTo>
                                <a:cubicBezTo>
                                  <a:pt x="0" y="-57774"/>
                                  <a:pt x="86565" y="2913"/>
                                  <a:pt x="519104" y="2913"/>
                                </a:cubicBezTo>
                                <a:lnTo>
                                  <a:pt x="11557215" y="0"/>
                                </a:lnTo>
                                <a:cubicBezTo>
                                  <a:pt x="11989754" y="0"/>
                                  <a:pt x="11972246" y="48583"/>
                                  <a:pt x="11972246" y="481122"/>
                                </a:cubicBezTo>
                                <a:lnTo>
                                  <a:pt x="12011084" y="4294173"/>
                                </a:lnTo>
                                <a:cubicBezTo>
                                  <a:pt x="12011084" y="4726712"/>
                                  <a:pt x="12072489" y="4728328"/>
                                  <a:pt x="11639950" y="4728328"/>
                                </a:cubicBezTo>
                                <a:lnTo>
                                  <a:pt x="434815" y="4705597"/>
                                </a:lnTo>
                                <a:cubicBezTo>
                                  <a:pt x="2276" y="4705597"/>
                                  <a:pt x="10633" y="4673554"/>
                                  <a:pt x="10633" y="4241015"/>
                                </a:cubicBezTo>
                                <a:cubicBezTo>
                                  <a:pt x="10633" y="3196803"/>
                                  <a:pt x="0" y="1418977"/>
                                  <a:pt x="0" y="374765"/>
                                </a:cubicBezTo>
                                <a:close/>
                              </a:path>
                            </a:pathLst>
                          </a:custGeom>
                          <a:grp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590066" name="Conector reto 4"/>
                        <wps:cNvCnPr/>
                        <wps:spPr>
                          <a:xfrm flipH="1">
                            <a:off x="0" y="208048"/>
                            <a:ext cx="12081687" cy="10160"/>
                          </a:xfrm>
                          <a:prstGeom prst="line">
                            <a:avLst/>
                          </a:prstGeom>
                          <a:grpFill/>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00501ACF" id="Agrupar 7" o:spid="_x0000_s1026" style="position:absolute;margin-left:-9.6pt;margin-top:25.5pt;width:954.6pt;height:6in;z-index:251715072;mso-height-relative:margin" coordsize="121234,458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">
                <v:shape id="Retângulo: Cantos Arredondados 1" o:spid="_x0000_s1027" style="position:absolute;width:121234;height:45826;visibility:visible;mso-wrap-style:square;v-text-anchor:middle" coordsize="12014086,47283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" path="m,374765c,-57774,86565,2913,519104,2913l11557215,v432539,,415031,48583,415031,481122l12011084,4294173v,432539,61405,434155,-371134,434155l434815,4705597v-432539,,-424182,-32043,-424182,-464582c10633,3196803,,1418977,,374765xe" filled="f" strokecolor="black [3200]" strokeweight=".25pt">
                  <v:path arrowok="t" o:connecttype="custom" o:connectlocs="0,363217;523828,2823;11662391,0;12081199,466297;12120391,4161856;11745879,4582633;438772,4560602;10730,4110336;0,363217" o:connectangles="0,0,0,0,0,0,0,0,0"/>
                </v:shape>
                <v:line id="Conector reto 4" o:spid="_x0000_s1028" style="position:absolute;flip:x;visibility:visible;mso-wrap-style:square" from="0,2080" to="120816,2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" strokecolor="black [3213]" strokeweight=".25pt"/>
              </v:group>
            </w:pict>
          </mc:Fallback>
        </mc:AlternateContent>
      </w:r>
    </w:p>
    <w:p w14:paraId="219156EC" w14:textId="77777777" w:rsidR="00D54F5A" w:rsidRPr="001925BC" w:rsidRDefault="00D54F5A" w:rsidP="009B7673">
      <w:pPr>
        <w:spacing w:after="100" w:afterAutospacing="1"/>
        <w:ind w:right="907"/>
        <w:rPr>
          <w:rFonts w:ascii="Arial" w:hAnsi="Arial" w:cs="Arial"/>
          <w:sz w:val="18"/>
          <w:szCs w:val="18"/>
        </w:rPr>
      </w:pPr>
    </w:p>
    <w:tbl>
      <w:tblPr>
        <w:tblStyle w:val="Tabelacomgrade"/>
        <w:tblW w:w="0" w:type="auto"/>
        <w:tblInd w:w="38" w:type="dxa"/>
        <w:tblLook w:val="04A0" w:firstRow="1" w:lastRow="0" w:firstColumn="1" w:lastColumn="0" w:noHBand="0" w:noVBand="1"/>
      </w:tblPr>
      <w:tblGrid>
        <w:gridCol w:w="18811"/>
      </w:tblGrid>
      <w:tr w:rsidR="00D54F5A" w:rsidRPr="001925BC" w14:paraId="4C69F410" w14:textId="77777777" w:rsidTr="00D54F5A">
        <w:trPr>
          <w:trHeight w:val="291"/>
        </w:trPr>
        <w:tc>
          <w:tcPr>
            <w:tcW w:w="18811" w:type="dxa"/>
            <w:vAlign w:val="center"/>
          </w:tcPr>
          <w:p w14:paraId="3E25D505" w14:textId="106399E2" w:rsidR="00D54F5A" w:rsidRPr="001925BC" w:rsidRDefault="00D54F5A" w:rsidP="002806B2">
            <w:pPr>
              <w:ind w:right="907"/>
              <w:rPr>
                <w:rFonts w:ascii="Arial" w:hAnsi="Arial" w:cs="Arial"/>
                <w:b/>
                <w:bCs/>
                <w:sz w:val="20"/>
                <w:szCs w:val="20"/>
              </w:rPr>
            </w:pPr>
            <w:r w:rsidRPr="001925BC">
              <w:rPr>
                <w:rFonts w:ascii="Arial" w:hAnsi="Arial" w:cs="Arial"/>
                <w:b/>
                <w:bCs/>
                <w:sz w:val="20"/>
                <w:szCs w:val="20"/>
              </w:rPr>
              <w:t>1) REQUISITOS PARA ADMISSÃO NO PLANO</w:t>
            </w:r>
          </w:p>
        </w:tc>
      </w:tr>
      <w:tr w:rsidR="00D54F5A" w:rsidRPr="001925BC" w14:paraId="763BFC66" w14:textId="77777777" w:rsidTr="002806B2">
        <w:trPr>
          <w:trHeight w:val="213"/>
        </w:trPr>
        <w:tc>
          <w:tcPr>
            <w:tcW w:w="18811" w:type="dxa"/>
            <w:vAlign w:val="center"/>
          </w:tcPr>
          <w:p w14:paraId="28B4F927" w14:textId="77777777" w:rsidR="002806B2" w:rsidRDefault="002806B2" w:rsidP="002806B2">
            <w:pPr>
              <w:ind w:right="907"/>
              <w:rPr>
                <w:rFonts w:ascii="Arial" w:hAnsi="Arial" w:cs="Arial"/>
                <w:sz w:val="20"/>
                <w:szCs w:val="20"/>
              </w:rPr>
            </w:pPr>
          </w:p>
          <w:p w14:paraId="3229827D" w14:textId="7D7FBE50" w:rsidR="002806B2" w:rsidRDefault="00D54F5A" w:rsidP="002806B2">
            <w:pPr>
              <w:ind w:right="907"/>
              <w:rPr>
                <w:rFonts w:ascii="Arial" w:hAnsi="Arial" w:cs="Arial"/>
                <w:sz w:val="20"/>
                <w:szCs w:val="20"/>
              </w:rPr>
            </w:pPr>
            <w:r w:rsidRPr="001925BC">
              <w:rPr>
                <w:rFonts w:ascii="Arial" w:hAnsi="Arial" w:cs="Arial"/>
                <w:sz w:val="20"/>
                <w:szCs w:val="20"/>
              </w:rPr>
              <w:t>Poderão inscrever-se como participantes os associados ou membros do instituidor.</w:t>
            </w:r>
          </w:p>
          <w:p w14:paraId="17C4DC16" w14:textId="2FEA976A" w:rsidR="002806B2" w:rsidRPr="001925BC" w:rsidRDefault="002806B2" w:rsidP="002806B2">
            <w:pPr>
              <w:ind w:right="907"/>
              <w:rPr>
                <w:rFonts w:ascii="Arial" w:hAnsi="Arial" w:cs="Arial"/>
                <w:sz w:val="20"/>
                <w:szCs w:val="20"/>
              </w:rPr>
            </w:pPr>
          </w:p>
        </w:tc>
      </w:tr>
    </w:tbl>
    <w:p w14:paraId="1BD68972" w14:textId="77777777" w:rsidR="00D54F5A" w:rsidRPr="001925BC" w:rsidRDefault="00D54F5A" w:rsidP="002E2BCE">
      <w:pPr>
        <w:ind w:right="907"/>
        <w:rPr>
          <w:rFonts w:ascii="Arial" w:hAnsi="Arial" w:cs="Arial"/>
          <w:sz w:val="18"/>
          <w:szCs w:val="18"/>
        </w:rPr>
      </w:pPr>
    </w:p>
    <w:tbl>
      <w:tblPr>
        <w:tblStyle w:val="Tabelacomgrade"/>
        <w:tblW w:w="0" w:type="auto"/>
        <w:tblInd w:w="38" w:type="dxa"/>
        <w:tblLook w:val="04A0" w:firstRow="1" w:lastRow="0" w:firstColumn="1" w:lastColumn="0" w:noHBand="0" w:noVBand="1"/>
      </w:tblPr>
      <w:tblGrid>
        <w:gridCol w:w="18845"/>
      </w:tblGrid>
      <w:tr w:rsidR="00D54F5A" w:rsidRPr="001925BC" w14:paraId="26E16FB6" w14:textId="77777777" w:rsidTr="001925BC">
        <w:trPr>
          <w:trHeight w:val="241"/>
        </w:trPr>
        <w:tc>
          <w:tcPr>
            <w:tcW w:w="18845" w:type="dxa"/>
          </w:tcPr>
          <w:p w14:paraId="3115A82C" w14:textId="21687511" w:rsidR="00D54F5A" w:rsidRPr="001925BC" w:rsidRDefault="00D54F5A" w:rsidP="002E2BCE">
            <w:pPr>
              <w:ind w:right="907"/>
              <w:rPr>
                <w:rFonts w:ascii="Arial" w:hAnsi="Arial" w:cs="Arial"/>
                <w:sz w:val="20"/>
                <w:szCs w:val="20"/>
              </w:rPr>
            </w:pPr>
            <w:r w:rsidRPr="001925BC">
              <w:rPr>
                <w:rFonts w:ascii="Arial" w:hAnsi="Arial" w:cs="Arial"/>
                <w:b/>
                <w:bCs/>
                <w:sz w:val="20"/>
                <w:szCs w:val="20"/>
              </w:rPr>
              <w:t>2) REQUISITOS PARA MANUTENÇÃO DA QUALIDADE DE PARTICIPANTE</w:t>
            </w:r>
          </w:p>
        </w:tc>
      </w:tr>
      <w:tr w:rsidR="00D54F5A" w:rsidRPr="001925BC" w14:paraId="3019234E" w14:textId="77777777" w:rsidTr="001925BC">
        <w:trPr>
          <w:trHeight w:val="723"/>
        </w:trPr>
        <w:tc>
          <w:tcPr>
            <w:tcW w:w="18845" w:type="dxa"/>
          </w:tcPr>
          <w:p w14:paraId="0BF77A07" w14:textId="77777777" w:rsidR="002806B2" w:rsidRDefault="002806B2" w:rsidP="002806B2">
            <w:pPr>
              <w:ind w:right="-57"/>
              <w:jc w:val="both"/>
              <w:rPr>
                <w:rFonts w:ascii="Arial" w:hAnsi="Arial" w:cs="Arial"/>
                <w:sz w:val="20"/>
                <w:szCs w:val="20"/>
              </w:rPr>
            </w:pPr>
          </w:p>
          <w:p w14:paraId="1C1AC267" w14:textId="77777777" w:rsidR="00D54F5A" w:rsidRDefault="00D54F5A" w:rsidP="002806B2">
            <w:pPr>
              <w:ind w:right="-57"/>
              <w:jc w:val="both"/>
              <w:rPr>
                <w:rFonts w:ascii="Arial" w:hAnsi="Arial" w:cs="Arial"/>
                <w:sz w:val="20"/>
                <w:szCs w:val="20"/>
              </w:rPr>
            </w:pPr>
            <w:r w:rsidRPr="00521F5A">
              <w:rPr>
                <w:rFonts w:ascii="Arial" w:hAnsi="Arial" w:cs="Arial"/>
                <w:sz w:val="20"/>
                <w:szCs w:val="20"/>
              </w:rPr>
              <w:t xml:space="preserve">A inscrição do </w:t>
            </w:r>
            <w:r w:rsidRPr="001925BC">
              <w:rPr>
                <w:rFonts w:ascii="Arial" w:hAnsi="Arial" w:cs="Arial"/>
                <w:sz w:val="20"/>
                <w:szCs w:val="20"/>
              </w:rPr>
              <w:t>p</w:t>
            </w:r>
            <w:r w:rsidRPr="00521F5A">
              <w:rPr>
                <w:rFonts w:ascii="Arial" w:hAnsi="Arial" w:cs="Arial"/>
                <w:sz w:val="20"/>
                <w:szCs w:val="20"/>
              </w:rPr>
              <w:t>articipante aperfeiçoar-se-á no ato de aprovação pela Fundação Viva de Previdência, mas</w:t>
            </w:r>
            <w:r w:rsidRPr="001925BC">
              <w:rPr>
                <w:rFonts w:ascii="Arial" w:hAnsi="Arial" w:cs="Arial"/>
                <w:sz w:val="20"/>
                <w:szCs w:val="20"/>
              </w:rPr>
              <w:t xml:space="preserve"> seus efeitos produzir-se-ão com o recolhimento das contribuições. O Participante Ativo que deixar de ser associado ou membro do Instituidor e, na data do término do vínculo associativo não esteja elegível a percepção de qualquer benefício, poderá permanecer no Plano como participante ativo remido, se optar pelo instituto do Benefício Proporcional Diferido, ou como participante ativo vinculado, se optar em manter suas contribuições.</w:t>
            </w:r>
          </w:p>
          <w:p w14:paraId="318756C9" w14:textId="41C70AD6" w:rsidR="002806B2" w:rsidRPr="001925BC" w:rsidRDefault="002806B2" w:rsidP="002806B2">
            <w:pPr>
              <w:ind w:right="-57"/>
              <w:jc w:val="both"/>
              <w:rPr>
                <w:rFonts w:ascii="Arial" w:hAnsi="Arial" w:cs="Arial"/>
                <w:sz w:val="20"/>
                <w:szCs w:val="20"/>
              </w:rPr>
            </w:pPr>
          </w:p>
        </w:tc>
      </w:tr>
    </w:tbl>
    <w:p w14:paraId="019CB429" w14:textId="77777777" w:rsidR="001925BC" w:rsidRPr="001925BC" w:rsidRDefault="001925BC" w:rsidP="002E2BCE">
      <w:pPr>
        <w:ind w:right="907"/>
        <w:rPr>
          <w:rFonts w:ascii="Arial" w:hAnsi="Arial" w:cs="Arial"/>
          <w:sz w:val="18"/>
          <w:szCs w:val="18"/>
        </w:rPr>
      </w:pPr>
    </w:p>
    <w:tbl>
      <w:tblPr>
        <w:tblStyle w:val="Tabelacomgrade"/>
        <w:tblW w:w="0" w:type="auto"/>
        <w:tblInd w:w="38" w:type="dxa"/>
        <w:tblLook w:val="04A0" w:firstRow="1" w:lastRow="0" w:firstColumn="1" w:lastColumn="0" w:noHBand="0" w:noVBand="1"/>
      </w:tblPr>
      <w:tblGrid>
        <w:gridCol w:w="18862"/>
      </w:tblGrid>
      <w:tr w:rsidR="001925BC" w:rsidRPr="001925BC" w14:paraId="6ACCA1F5" w14:textId="77777777" w:rsidTr="001925BC">
        <w:trPr>
          <w:trHeight w:val="214"/>
        </w:trPr>
        <w:tc>
          <w:tcPr>
            <w:tcW w:w="18862" w:type="dxa"/>
          </w:tcPr>
          <w:p w14:paraId="6AC6E1AD" w14:textId="12756A43" w:rsidR="001925BC" w:rsidRPr="001925BC" w:rsidRDefault="001925BC" w:rsidP="002E2BCE">
            <w:pPr>
              <w:ind w:right="907"/>
              <w:rPr>
                <w:rFonts w:ascii="Arial" w:hAnsi="Arial" w:cs="Arial"/>
                <w:sz w:val="20"/>
                <w:szCs w:val="20"/>
              </w:rPr>
            </w:pPr>
            <w:r w:rsidRPr="001925BC">
              <w:rPr>
                <w:rFonts w:ascii="Arial" w:hAnsi="Arial" w:cs="Arial"/>
                <w:b/>
                <w:bCs/>
                <w:sz w:val="20"/>
                <w:szCs w:val="20"/>
              </w:rPr>
              <w:t>3) REQUISITOS PARA ELEGIBILIDADE AOS BENEFÍCIOS E INSTITUTOS LEGAIS OBRIGATÓRIOS:</w:t>
            </w:r>
          </w:p>
        </w:tc>
      </w:tr>
      <w:tr w:rsidR="001925BC" w:rsidRPr="001925BC" w14:paraId="6512DDD5" w14:textId="77777777" w:rsidTr="001925BC">
        <w:trPr>
          <w:trHeight w:val="1306"/>
        </w:trPr>
        <w:tc>
          <w:tcPr>
            <w:tcW w:w="18862" w:type="dxa"/>
          </w:tcPr>
          <w:p w14:paraId="13A49E5E" w14:textId="77777777" w:rsidR="006B11E2" w:rsidRDefault="006B11E2" w:rsidP="002806B2">
            <w:pPr>
              <w:ind w:left="720"/>
              <w:rPr>
                <w:rFonts w:ascii="Arial" w:hAnsi="Arial" w:cs="Arial"/>
                <w:b/>
                <w:bCs/>
                <w:sz w:val="20"/>
                <w:szCs w:val="20"/>
              </w:rPr>
            </w:pPr>
          </w:p>
          <w:p w14:paraId="4F0EA137" w14:textId="302EEF71" w:rsidR="001925BC" w:rsidRPr="001925BC" w:rsidRDefault="001925BC" w:rsidP="00741C7D">
            <w:pPr>
              <w:rPr>
                <w:rFonts w:ascii="Arial" w:hAnsi="Arial" w:cs="Arial"/>
                <w:sz w:val="20"/>
                <w:szCs w:val="20"/>
              </w:rPr>
            </w:pPr>
            <w:r w:rsidRPr="001925BC">
              <w:rPr>
                <w:rFonts w:ascii="Arial" w:hAnsi="Arial" w:cs="Arial"/>
                <w:b/>
                <w:bCs/>
                <w:sz w:val="20"/>
                <w:szCs w:val="20"/>
              </w:rPr>
              <w:t>BENEFÍCIOS:</w:t>
            </w:r>
            <w:r w:rsidRPr="001925BC">
              <w:rPr>
                <w:rFonts w:ascii="Arial" w:hAnsi="Arial" w:cs="Arial"/>
                <w:sz w:val="20"/>
                <w:szCs w:val="20"/>
              </w:rPr>
              <w:t xml:space="preserve"> Renda Mensal Programada: concedida mediante o requerimento do benefício e tiver 60 meses de vinculação ao </w:t>
            </w:r>
            <w:proofErr w:type="spellStart"/>
            <w:r w:rsidRPr="001925BC">
              <w:rPr>
                <w:rFonts w:ascii="Arial" w:hAnsi="Arial" w:cs="Arial"/>
                <w:sz w:val="20"/>
                <w:szCs w:val="20"/>
              </w:rPr>
              <w:t>AssorelPrev</w:t>
            </w:r>
            <w:proofErr w:type="spellEnd"/>
            <w:r>
              <w:rPr>
                <w:rFonts w:ascii="Arial" w:hAnsi="Arial" w:cs="Arial"/>
                <w:sz w:val="20"/>
                <w:szCs w:val="20"/>
              </w:rPr>
              <w:t>;</w:t>
            </w:r>
            <w:r w:rsidRPr="001925BC">
              <w:rPr>
                <w:rFonts w:ascii="Arial" w:hAnsi="Arial" w:cs="Arial"/>
                <w:sz w:val="20"/>
                <w:szCs w:val="20"/>
              </w:rPr>
              <w:t xml:space="preserve"> Renda Mensal por Invalidez Total e Permanente: concedida mediante apresentação de declaração médica de invalidez total e permanente</w:t>
            </w:r>
            <w:r>
              <w:rPr>
                <w:rFonts w:ascii="Arial" w:hAnsi="Arial" w:cs="Arial"/>
                <w:sz w:val="20"/>
                <w:szCs w:val="20"/>
              </w:rPr>
              <w:t>;</w:t>
            </w:r>
            <w:r w:rsidRPr="001925BC">
              <w:rPr>
                <w:rFonts w:ascii="Arial" w:hAnsi="Arial" w:cs="Arial"/>
                <w:sz w:val="20"/>
                <w:szCs w:val="20"/>
              </w:rPr>
              <w:t xml:space="preserve"> Renda Mensal Por Morte De Participante Assistido: concedia aos beneficiários indicados, mediante o pressuposto do falecimento do Participante</w:t>
            </w:r>
            <w:r w:rsidR="002806B2">
              <w:rPr>
                <w:rFonts w:ascii="Arial" w:hAnsi="Arial" w:cs="Arial"/>
                <w:sz w:val="20"/>
                <w:szCs w:val="20"/>
              </w:rPr>
              <w:t>;</w:t>
            </w:r>
            <w:r w:rsidRPr="001925BC">
              <w:rPr>
                <w:rFonts w:ascii="Arial" w:hAnsi="Arial" w:cs="Arial"/>
                <w:sz w:val="20"/>
                <w:szCs w:val="20"/>
              </w:rPr>
              <w:t xml:space="preserve"> Renda Mensal Por Morte De Participante Ativo, Ativo Vinculado ou Ativo Remido: concedida aos beneficiários no caso do falecimento do participante.</w:t>
            </w:r>
          </w:p>
          <w:p w14:paraId="5B20E23A" w14:textId="77777777" w:rsidR="001925BC" w:rsidRPr="001925BC" w:rsidRDefault="001925BC" w:rsidP="002806B2">
            <w:pPr>
              <w:ind w:left="720"/>
              <w:rPr>
                <w:rFonts w:ascii="Arial" w:hAnsi="Arial" w:cs="Arial"/>
                <w:b/>
                <w:bCs/>
                <w:sz w:val="20"/>
                <w:szCs w:val="20"/>
              </w:rPr>
            </w:pPr>
          </w:p>
          <w:p w14:paraId="7EE59AA3" w14:textId="77777777" w:rsidR="001925BC" w:rsidRDefault="001925BC" w:rsidP="00741C7D">
            <w:pPr>
              <w:jc w:val="both"/>
              <w:rPr>
                <w:rFonts w:ascii="Arial" w:hAnsi="Arial" w:cs="Arial"/>
                <w:sz w:val="20"/>
                <w:szCs w:val="20"/>
              </w:rPr>
            </w:pPr>
            <w:r w:rsidRPr="001925BC">
              <w:rPr>
                <w:rFonts w:ascii="Arial" w:hAnsi="Arial" w:cs="Arial"/>
                <w:b/>
                <w:bCs/>
                <w:sz w:val="20"/>
                <w:szCs w:val="20"/>
              </w:rPr>
              <w:t>INSTITUTOS:</w:t>
            </w:r>
            <w:r w:rsidRPr="001925BC">
              <w:rPr>
                <w:rFonts w:ascii="Arial" w:hAnsi="Arial" w:cs="Arial"/>
                <w:sz w:val="20"/>
                <w:szCs w:val="20"/>
              </w:rPr>
              <w:t xml:space="preserve"> Ao participante que tiver seu vínculo associativo encerrado com o instituidor</w:t>
            </w:r>
            <w:r>
              <w:rPr>
                <w:rFonts w:ascii="Arial" w:hAnsi="Arial" w:cs="Arial"/>
                <w:sz w:val="20"/>
                <w:szCs w:val="20"/>
              </w:rPr>
              <w:t>,</w:t>
            </w:r>
            <w:r w:rsidRPr="001925BC">
              <w:rPr>
                <w:rFonts w:ascii="Arial" w:hAnsi="Arial" w:cs="Arial"/>
                <w:sz w:val="20"/>
                <w:szCs w:val="20"/>
              </w:rPr>
              <w:t xml:space="preserve"> será assegurada uma das seguintes opções, desde que tenha cumprido as respectivas condições previstas no regulamento do plano: o Autopatrocínio; e o BPD, com manutenção de inscrição e o Resgate de Contribuições e a Portabilidade do Direito Acumulado com o cancelamento da inscrição.</w:t>
            </w:r>
          </w:p>
          <w:p w14:paraId="476E1470" w14:textId="7963F923" w:rsidR="009B7673" w:rsidRPr="001925BC" w:rsidRDefault="009B7673" w:rsidP="002806B2">
            <w:pPr>
              <w:ind w:left="720"/>
              <w:jc w:val="both"/>
              <w:rPr>
                <w:rFonts w:ascii="Arial" w:hAnsi="Arial" w:cs="Arial"/>
                <w:sz w:val="20"/>
                <w:szCs w:val="20"/>
              </w:rPr>
            </w:pPr>
          </w:p>
        </w:tc>
      </w:tr>
    </w:tbl>
    <w:p w14:paraId="42E5F7DA" w14:textId="77777777" w:rsidR="001925BC" w:rsidRPr="001925BC" w:rsidRDefault="001925BC" w:rsidP="002E2BCE">
      <w:pPr>
        <w:spacing w:after="0"/>
        <w:ind w:right="907"/>
        <w:jc w:val="both"/>
        <w:rPr>
          <w:rFonts w:ascii="Arial" w:hAnsi="Arial" w:cs="Arial"/>
          <w:sz w:val="18"/>
          <w:szCs w:val="18"/>
        </w:rPr>
      </w:pPr>
    </w:p>
    <w:tbl>
      <w:tblPr>
        <w:tblStyle w:val="Tabelacomgrade"/>
        <w:tblW w:w="0" w:type="auto"/>
        <w:tblInd w:w="38" w:type="dxa"/>
        <w:tblLook w:val="04A0" w:firstRow="1" w:lastRow="0" w:firstColumn="1" w:lastColumn="0" w:noHBand="0" w:noVBand="1"/>
      </w:tblPr>
      <w:tblGrid>
        <w:gridCol w:w="18878"/>
      </w:tblGrid>
      <w:tr w:rsidR="001925BC" w:rsidRPr="001925BC" w14:paraId="40C52008" w14:textId="77777777" w:rsidTr="001925BC">
        <w:trPr>
          <w:trHeight w:val="226"/>
        </w:trPr>
        <w:tc>
          <w:tcPr>
            <w:tcW w:w="18878" w:type="dxa"/>
          </w:tcPr>
          <w:p w14:paraId="0E21C667" w14:textId="53D93A26" w:rsidR="001925BC" w:rsidRPr="001925BC" w:rsidRDefault="001925BC" w:rsidP="002E2BCE">
            <w:pPr>
              <w:ind w:right="907"/>
              <w:jc w:val="both"/>
              <w:rPr>
                <w:rFonts w:ascii="Arial" w:hAnsi="Arial" w:cs="Arial"/>
                <w:sz w:val="18"/>
                <w:szCs w:val="18"/>
              </w:rPr>
            </w:pPr>
            <w:r w:rsidRPr="001925BC">
              <w:rPr>
                <w:rFonts w:ascii="Arial" w:hAnsi="Arial" w:cs="Arial"/>
                <w:b/>
                <w:bCs/>
              </w:rPr>
              <w:t>4) FORMA DE CÁLCULO DOS BENEFÍCIOS:</w:t>
            </w:r>
          </w:p>
        </w:tc>
      </w:tr>
      <w:tr w:rsidR="001925BC" w:rsidRPr="001925BC" w14:paraId="45726F97" w14:textId="77777777" w:rsidTr="001925BC">
        <w:trPr>
          <w:trHeight w:val="1376"/>
        </w:trPr>
        <w:tc>
          <w:tcPr>
            <w:tcW w:w="18878" w:type="dxa"/>
          </w:tcPr>
          <w:p w14:paraId="3CE94B26" w14:textId="77777777" w:rsidR="001925BC" w:rsidRDefault="001925BC" w:rsidP="002806B2">
            <w:pPr>
              <w:jc w:val="both"/>
              <w:rPr>
                <w:rFonts w:ascii="Arial" w:hAnsi="Arial" w:cs="Arial"/>
                <w:sz w:val="20"/>
                <w:szCs w:val="20"/>
              </w:rPr>
            </w:pPr>
            <w:r w:rsidRPr="009B7673">
              <w:rPr>
                <w:rFonts w:ascii="Arial" w:hAnsi="Arial" w:cs="Arial"/>
                <w:sz w:val="20"/>
                <w:szCs w:val="20"/>
              </w:rPr>
              <w:t>O valor inicial dos benefícios será calculado com base no saldo da Conta benefício, vigente na data do protocolo do requerimento do benefício. A data base de cálculo da renda mensal inicial será a do protocolo do requerimento, e a de seu recálculo anual, se aplicável, será no 1º dia do mês de abril. Será concedido também um abono anual, de pagamento único, até último dia útil do mês de dezembro, na proporção de 1/12 (um doze avos) por mês de recebimento, tendo por base o valor da renda naquele mês. No momento de solicitação do benefício, o Participante ou Beneficiário de Participante Ativo, terá a opção de sacar, de uma só vez, até 25% (vinte e cinco por cento) do saldo da Conta benefício. No caso das rendas por prazo indeterminado, que considera a expectativa devida, e da renda por prazo determinado, os benefícios serão recalculados anualmente, no mês de abril, com base no saldo remanescente da Conta benefício concedido. Já para a renda por prazo indeterminado, que considera o percentual escolhido pelo participante, o recálculo ocorre mensalmente, com base no saldo remanescente da conta de benefício concedido.</w:t>
            </w:r>
          </w:p>
          <w:p w14:paraId="656A98BD" w14:textId="10F076CC" w:rsidR="009B7673" w:rsidRPr="009B7673" w:rsidRDefault="009B7673" w:rsidP="002806B2">
            <w:pPr>
              <w:jc w:val="both"/>
              <w:rPr>
                <w:rFonts w:ascii="Arial" w:hAnsi="Arial" w:cs="Arial"/>
                <w:sz w:val="20"/>
                <w:szCs w:val="20"/>
              </w:rPr>
            </w:pPr>
          </w:p>
        </w:tc>
      </w:tr>
    </w:tbl>
    <w:p w14:paraId="585BE7F4" w14:textId="77777777" w:rsidR="008A05CF" w:rsidRPr="001925BC" w:rsidRDefault="008A05CF">
      <w:pPr>
        <w:rPr>
          <w:rFonts w:ascii="Arial" w:hAnsi="Arial" w:cs="Arial"/>
        </w:rPr>
      </w:pPr>
    </w:p>
    <w:sectPr w:rsidR="008A05CF" w:rsidRPr="001925BC" w:rsidSect="0097652E">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134" w:right="2268" w:bottom="1134"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793E" w14:textId="77777777" w:rsidR="00966276" w:rsidRDefault="00966276" w:rsidP="00966276">
      <w:pPr>
        <w:spacing w:after="0" w:line="240" w:lineRule="auto"/>
      </w:pPr>
      <w:r>
        <w:separator/>
      </w:r>
    </w:p>
  </w:endnote>
  <w:endnote w:type="continuationSeparator" w:id="0">
    <w:p w14:paraId="7829BAC4" w14:textId="77777777" w:rsidR="00966276" w:rsidRDefault="00966276" w:rsidP="0096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31F8" w14:textId="77777777" w:rsidR="00966276" w:rsidRDefault="009662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37B9" w14:textId="77777777" w:rsidR="00966276" w:rsidRDefault="009662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FFE7" w14:textId="77777777" w:rsidR="00966276" w:rsidRDefault="009662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6AFF" w14:textId="77777777" w:rsidR="00966276" w:rsidRDefault="00966276" w:rsidP="00966276">
      <w:pPr>
        <w:spacing w:after="0" w:line="240" w:lineRule="auto"/>
      </w:pPr>
      <w:r>
        <w:separator/>
      </w:r>
    </w:p>
  </w:footnote>
  <w:footnote w:type="continuationSeparator" w:id="0">
    <w:p w14:paraId="54A79C7F" w14:textId="77777777" w:rsidR="00966276" w:rsidRDefault="00966276" w:rsidP="0096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BE7C" w14:textId="11B4AB98" w:rsidR="00966276" w:rsidRDefault="00966276">
    <w:pPr>
      <w:pStyle w:val="Cabealho"/>
    </w:pPr>
    <w:r w:rsidRPr="00544C60">
      <w:rPr>
        <w:noProof/>
      </w:rPr>
    </w:r>
    <w:r w:rsidR="00966276" w:rsidRPr="00544C60">
      <w:rPr>
        <w:noProof/>
      </w:rPr>
      <w:pict w14:anchorId="5B279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304267" o:spid="_x0000_s1026" type="#_x0000_t136" alt="" style="position:absolute;margin-left:0;margin-top:0;width:963.5pt;height:272.7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weight:bold" string="MODEL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409A" w14:textId="57E1957A" w:rsidR="00966276" w:rsidRDefault="00966276">
    <w:pPr>
      <w:pStyle w:val="Cabealho"/>
    </w:pPr>
    <w:r w:rsidRPr="00746447">
      <w:rPr>
        <w:noProof/>
      </w:rPr>
    </w:r>
    <w:r w:rsidR="00966276" w:rsidRPr="00746447">
      <w:rPr>
        <w:noProof/>
      </w:rPr>
      <w:pict w14:anchorId="04304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304268" o:spid="_x0000_s1026" type="#_x0000_t136" alt="" style="position:absolute;margin-left:0;margin-top:0;width:963.5pt;height:272.7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weight:bold" string="MODEL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E23F" w14:textId="038E9FF1" w:rsidR="00966276" w:rsidRDefault="00966276">
    <w:pPr>
      <w:pStyle w:val="Cabealho"/>
    </w:pPr>
    <w:r w:rsidRPr="0054658A">
      <w:rPr>
        <w:noProof/>
      </w:rPr>
    </w:r>
    <w:r w:rsidR="00966276" w:rsidRPr="0054658A">
      <w:rPr>
        <w:noProof/>
      </w:rPr>
      <w:pict w14:anchorId="119A8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304266" o:spid="_x0000_s1026" type="#_x0000_t136" alt="" style="position:absolute;margin-left:0;margin-top:0;width:963.5pt;height:272.7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weight:bold" string="MODEL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16cid:durableId="1051345272">
    <w:abstractNumId w:val="8"/>
  </w:num>
  <w:num w:numId="2" w16cid:durableId="967513076">
    <w:abstractNumId w:val="6"/>
  </w:num>
  <w:num w:numId="3" w16cid:durableId="424883927">
    <w:abstractNumId w:val="5"/>
  </w:num>
  <w:num w:numId="4" w16cid:durableId="84544156">
    <w:abstractNumId w:val="4"/>
  </w:num>
  <w:num w:numId="5" w16cid:durableId="935672993">
    <w:abstractNumId w:val="7"/>
  </w:num>
  <w:num w:numId="6" w16cid:durableId="117341398">
    <w:abstractNumId w:val="3"/>
  </w:num>
  <w:num w:numId="7" w16cid:durableId="847330903">
    <w:abstractNumId w:val="2"/>
  </w:num>
  <w:num w:numId="8" w16cid:durableId="103304271">
    <w:abstractNumId w:val="1"/>
  </w:num>
  <w:num w:numId="9" w16cid:durableId="203680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mirrorMargins/>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4B8E"/>
    <w:rsid w:val="001925BC"/>
    <w:rsid w:val="001D470E"/>
    <w:rsid w:val="002806B2"/>
    <w:rsid w:val="0029639D"/>
    <w:rsid w:val="002E2BCE"/>
    <w:rsid w:val="00315F5A"/>
    <w:rsid w:val="00326F90"/>
    <w:rsid w:val="00492A67"/>
    <w:rsid w:val="00521F5A"/>
    <w:rsid w:val="005544C8"/>
    <w:rsid w:val="005A7138"/>
    <w:rsid w:val="006B11E2"/>
    <w:rsid w:val="00741C7D"/>
    <w:rsid w:val="00791E08"/>
    <w:rsid w:val="008A05CF"/>
    <w:rsid w:val="00966276"/>
    <w:rsid w:val="00967A62"/>
    <w:rsid w:val="0097652E"/>
    <w:rsid w:val="009B7673"/>
    <w:rsid w:val="00AA1D8D"/>
    <w:rsid w:val="00B47730"/>
    <w:rsid w:val="00CB0664"/>
    <w:rsid w:val="00D54F5A"/>
    <w:rsid w:val="00DF18A0"/>
    <w:rsid w:val="00E83F2E"/>
    <w:rsid w:val="00FC693F"/>
    <w:rsid w:val="00FF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7F6BF"/>
  <w14:defaultImageDpi w14:val="330"/>
  <w15:docId w15:val="{98CE5048-6B61-4456-816D-4B3B6CAD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pt-BR"/>
    </w:rPr>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27aa7fc-7afe-42a1-afa9-97b379a5b9f4" xsi:nil="true"/>
    <lcf76f155ced4ddcb4097134ff3c332f xmlns="018ea37a-a6bd-4496-8e4c-0da88c20ad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83135855CE3B43A74F7676AC15DBD8" ma:contentTypeVersion="15" ma:contentTypeDescription="Crie um novo documento." ma:contentTypeScope="" ma:versionID="e2db11de8097461f6a9f22dcf54c7ff4">
  <xsd:schema xmlns:xsd="http://www.w3.org/2001/XMLSchema" xmlns:xs="http://www.w3.org/2001/XMLSchema" xmlns:p="http://schemas.microsoft.com/office/2006/metadata/properties" xmlns:ns2="018ea37a-a6bd-4496-8e4c-0da88c20ad55" xmlns:ns3="327aa7fc-7afe-42a1-afa9-97b379a5b9f4" targetNamespace="http://schemas.microsoft.com/office/2006/metadata/properties" ma:root="true" ma:fieldsID="a1ffc8deb17b889d4f4899090eba4245" ns2:_="" ns3:_="">
    <xsd:import namespace="018ea37a-a6bd-4496-8e4c-0da88c20ad55"/>
    <xsd:import namespace="327aa7fc-7afe-42a1-afa9-97b379a5b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ea37a-a6bd-4496-8e4c-0da88c20a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513fc61a-a7d1-474d-962c-86a8c347fa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aa7fc-7afe-42a1-afa9-97b379a5b9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26717-17ac-49a6-b8b5-2e965e6953dd}" ma:internalName="TaxCatchAll" ma:showField="CatchAllData" ma:web="327aa7fc-7afe-42a1-afa9-97b379a5b9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E20D449-B5B1-4EF2-8B3C-71175E70B68E}">
  <ds:schemaRefs>
    <ds:schemaRef ds:uri="http://schemas.microsoft.com/office/2006/metadata/properties"/>
    <ds:schemaRef ds:uri="http://schemas.microsoft.com/office/infopath/2007/PartnerControls"/>
    <ds:schemaRef ds:uri="327aa7fc-7afe-42a1-afa9-97b379a5b9f4"/>
    <ds:schemaRef ds:uri="018ea37a-a6bd-4496-8e4c-0da88c20ad55"/>
  </ds:schemaRefs>
</ds:datastoreItem>
</file>

<file path=customXml/itemProps3.xml><?xml version="1.0" encoding="utf-8"?>
<ds:datastoreItem xmlns:ds="http://schemas.openxmlformats.org/officeDocument/2006/customXml" ds:itemID="{046C0E2A-956C-4E9A-BAD6-0DC68E52C9B2}">
  <ds:schemaRefs>
    <ds:schemaRef ds:uri="http://schemas.microsoft.com/sharepoint/v3/contenttype/forms"/>
  </ds:schemaRefs>
</ds:datastoreItem>
</file>

<file path=customXml/itemProps4.xml><?xml version="1.0" encoding="utf-8"?>
<ds:datastoreItem xmlns:ds="http://schemas.openxmlformats.org/officeDocument/2006/customXml" ds:itemID="{C9240242-0CC9-4C3E-9E63-62A5575A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ea37a-a6bd-4496-8e4c-0da88c20ad55"/>
    <ds:schemaRef ds:uri="327aa7fc-7afe-42a1-afa9-97b379a5b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2996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João Florencio Caldeira</cp:lastModifiedBy>
  <cp:revision>2</cp:revision>
  <dcterms:created xsi:type="dcterms:W3CDTF">2025-09-03T13:04:00Z</dcterms:created>
  <dcterms:modified xsi:type="dcterms:W3CDTF">2025-09-03T13:04:00Z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0x0101009D83135855CE3B43A74F7676AC15DBD8</vt:lpwstr>
  </property>
</Properties>
</file>